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E81D" w14:textId="70AF327C" w:rsidR="006C5505" w:rsidRDefault="00EC2A0E" w:rsidP="008F133D">
      <w:pPr>
        <w:spacing w:line="480" w:lineRule="exact"/>
        <w:rPr>
          <w:rFonts w:ascii="Arial Black" w:hAnsi="Arial Black"/>
          <w:kern w:val="10"/>
          <w:sz w:val="40"/>
          <w:szCs w:val="40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1" locked="1" layoutInCell="1" allowOverlap="1" wp14:anchorId="604EAC60" wp14:editId="180BBDEF">
            <wp:simplePos x="0" y="0"/>
            <wp:positionH relativeFrom="page">
              <wp:posOffset>14605</wp:posOffset>
            </wp:positionH>
            <wp:positionV relativeFrom="paragraph">
              <wp:posOffset>-2613660</wp:posOffset>
            </wp:positionV>
            <wp:extent cx="7545600" cy="10666800"/>
            <wp:effectExtent l="0" t="0" r="0" b="127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33D">
        <w:rPr>
          <w:rFonts w:ascii="Arial Black" w:hAnsi="Arial Black"/>
          <w:kern w:val="10"/>
          <w:sz w:val="40"/>
          <w:szCs w:val="40"/>
        </w:rPr>
        <w:t xml:space="preserve">        </w:t>
      </w:r>
      <w:r w:rsidR="0082525A">
        <w:rPr>
          <w:rFonts w:ascii="Arial Black" w:hAnsi="Arial Black"/>
          <w:kern w:val="10"/>
          <w:sz w:val="40"/>
          <w:szCs w:val="40"/>
        </w:rPr>
        <w:t>Veiligheidsplan</w:t>
      </w:r>
      <w:r w:rsidR="008F133D">
        <w:rPr>
          <w:rFonts w:ascii="Arial Black" w:hAnsi="Arial Black"/>
          <w:kern w:val="10"/>
          <w:sz w:val="40"/>
          <w:szCs w:val="40"/>
        </w:rPr>
        <w:t xml:space="preserve"> evenementen</w:t>
      </w:r>
    </w:p>
    <w:p w14:paraId="113CB641" w14:textId="1A9F887C" w:rsidR="006C5505" w:rsidRDefault="006C5505" w:rsidP="006C5505">
      <w:pPr>
        <w:spacing w:line="480" w:lineRule="exact"/>
        <w:ind w:left="1474"/>
        <w:rPr>
          <w:kern w:val="10"/>
          <w:sz w:val="32"/>
          <w:szCs w:val="32"/>
        </w:rPr>
      </w:pPr>
      <w:bookmarkStart w:id="0" w:name="dOndertitel"/>
      <w:bookmarkEnd w:id="0"/>
    </w:p>
    <w:p w14:paraId="6671D71C" w14:textId="77777777" w:rsidR="0082525A" w:rsidRDefault="0082525A" w:rsidP="0082525A">
      <w:pPr>
        <w:spacing w:after="159" w:line="259" w:lineRule="auto"/>
        <w:rPr>
          <w:sz w:val="22"/>
        </w:rPr>
      </w:pPr>
      <w:bookmarkStart w:id="1" w:name="dDatum"/>
      <w:bookmarkEnd w:id="1"/>
    </w:p>
    <w:p w14:paraId="46BDD73F" w14:textId="432E68A8" w:rsidR="0082525A" w:rsidRPr="004B02E7" w:rsidRDefault="0082525A" w:rsidP="0082525A">
      <w:pPr>
        <w:spacing w:after="159" w:line="259" w:lineRule="auto"/>
        <w:rPr>
          <w:sz w:val="22"/>
        </w:rPr>
      </w:pPr>
      <w:r w:rsidRPr="004B02E7">
        <w:rPr>
          <w:sz w:val="22"/>
        </w:rPr>
        <w:t xml:space="preserve">Naam evenement: </w:t>
      </w:r>
    </w:p>
    <w:p w14:paraId="7BF77216" w14:textId="77777777" w:rsidR="0082525A" w:rsidRDefault="0082525A" w:rsidP="0082525A">
      <w:pPr>
        <w:spacing w:after="158" w:line="259" w:lineRule="auto"/>
        <w:ind w:left="-5"/>
        <w:rPr>
          <w:sz w:val="22"/>
        </w:rPr>
      </w:pPr>
      <w:r w:rsidRPr="004B02E7">
        <w:rPr>
          <w:sz w:val="22"/>
        </w:rPr>
        <w:t>Datum evenement:</w:t>
      </w:r>
    </w:p>
    <w:p w14:paraId="5EE0ACE7" w14:textId="77777777" w:rsidR="0082525A" w:rsidRDefault="0082525A" w:rsidP="0082525A">
      <w:pPr>
        <w:spacing w:after="158" w:line="259" w:lineRule="auto"/>
        <w:ind w:left="-5"/>
        <w:rPr>
          <w:sz w:val="22"/>
        </w:rPr>
      </w:pPr>
      <w:r>
        <w:rPr>
          <w:sz w:val="22"/>
        </w:rPr>
        <w:t>Locatie evenement:</w:t>
      </w:r>
      <w:r w:rsidRPr="004B02E7">
        <w:rPr>
          <w:sz w:val="22"/>
        </w:rPr>
        <w:t xml:space="preserve"> </w:t>
      </w:r>
    </w:p>
    <w:p w14:paraId="6C55FDF2" w14:textId="77777777" w:rsidR="0082525A" w:rsidRDefault="0082525A" w:rsidP="0082525A">
      <w:pPr>
        <w:spacing w:after="158" w:line="259" w:lineRule="auto"/>
        <w:ind w:left="-5"/>
        <w:rPr>
          <w:sz w:val="22"/>
        </w:rPr>
      </w:pPr>
      <w:r>
        <w:rPr>
          <w:sz w:val="22"/>
        </w:rPr>
        <w:t>Opgesteld door:</w:t>
      </w:r>
    </w:p>
    <w:p w14:paraId="39FC1990" w14:textId="77777777" w:rsidR="0082525A" w:rsidRDefault="0082525A" w:rsidP="0082525A">
      <w:pPr>
        <w:spacing w:after="158" w:line="259" w:lineRule="auto"/>
        <w:ind w:left="-5"/>
        <w:rPr>
          <w:sz w:val="22"/>
        </w:rPr>
      </w:pPr>
      <w:r>
        <w:rPr>
          <w:sz w:val="22"/>
        </w:rPr>
        <w:t>Versie:</w:t>
      </w:r>
    </w:p>
    <w:p w14:paraId="6EA11905" w14:textId="77777777" w:rsidR="00B954CB" w:rsidRDefault="00B954CB" w:rsidP="00B954CB">
      <w:pPr>
        <w:spacing w:line="480" w:lineRule="exact"/>
        <w:rPr>
          <w:sz w:val="18"/>
          <w:szCs w:val="18"/>
        </w:rPr>
      </w:pPr>
    </w:p>
    <w:p w14:paraId="3549D791" w14:textId="5287C860" w:rsidR="00B954CB" w:rsidRDefault="00B954CB" w:rsidP="00B954CB">
      <w:pPr>
        <w:spacing w:line="480" w:lineRule="exact"/>
        <w:rPr>
          <w:sz w:val="18"/>
          <w:szCs w:val="18"/>
        </w:rPr>
        <w:sectPr w:rsidR="00B954CB">
          <w:headerReference w:type="even" r:id="rId13"/>
          <w:pgSz w:w="11906" w:h="16838" w:code="9"/>
          <w:pgMar w:top="4139" w:right="851" w:bottom="851" w:left="1985" w:header="709" w:footer="709" w:gutter="0"/>
          <w:cols w:space="708"/>
          <w:titlePg/>
          <w:docGrid w:linePitch="360"/>
        </w:sectPr>
      </w:pPr>
      <w:bookmarkStart w:id="2" w:name="dTitel"/>
      <w:bookmarkEnd w:id="2"/>
    </w:p>
    <w:bookmarkStart w:id="3" w:name="dInhoud" w:displacedByCustomXml="next"/>
    <w:bookmarkEnd w:id="3" w:displacedByCustomXml="next"/>
    <w:sdt>
      <w:sdtPr>
        <w:rPr>
          <w:rFonts w:ascii="Arial" w:eastAsia="Times New Roman" w:hAnsi="Arial" w:cs="Arial"/>
          <w:color w:val="auto"/>
          <w:sz w:val="20"/>
          <w:szCs w:val="20"/>
        </w:rPr>
        <w:id w:val="17268755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DFAE2A" w14:textId="77777777" w:rsidR="00125344" w:rsidRPr="00125344" w:rsidRDefault="0082525A">
          <w:pPr>
            <w:pStyle w:val="Kopvaninhoudsopgave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125344">
            <w:rPr>
              <w:rFonts w:ascii="Arial" w:hAnsi="Arial" w:cs="Arial"/>
              <w:b/>
              <w:color w:val="auto"/>
              <w:sz w:val="28"/>
              <w:szCs w:val="28"/>
            </w:rPr>
            <w:t>Inhoud</w:t>
          </w:r>
          <w:r>
            <w:rPr>
              <w:rFonts w:ascii="Arial" w:hAnsi="Arial" w:cs="Arial"/>
              <w:b/>
              <w:color w:val="auto"/>
              <w:sz w:val="28"/>
              <w:szCs w:val="28"/>
            </w:rPr>
            <w:t>sopgave</w:t>
          </w:r>
        </w:p>
        <w:p w14:paraId="42F8DF58" w14:textId="3EAEE260" w:rsidR="0082525A" w:rsidRDefault="00125344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856230" w:history="1">
            <w:r w:rsidR="0082525A" w:rsidRPr="00FC4519">
              <w:rPr>
                <w:rStyle w:val="Hyperlink"/>
                <w:noProof/>
              </w:rPr>
              <w:t>1</w:t>
            </w:r>
            <w:r w:rsidR="0082525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82525A" w:rsidRPr="00FC4519">
              <w:rPr>
                <w:rStyle w:val="Hyperlink"/>
                <w:noProof/>
              </w:rPr>
              <w:t>Meesturen bij uw aanvraag</w:t>
            </w:r>
            <w:r w:rsidR="0082525A">
              <w:rPr>
                <w:noProof/>
                <w:webHidden/>
              </w:rPr>
              <w:tab/>
            </w:r>
            <w:r w:rsidR="0082525A">
              <w:rPr>
                <w:noProof/>
                <w:webHidden/>
              </w:rPr>
              <w:fldChar w:fldCharType="begin"/>
            </w:r>
            <w:r w:rsidR="0082525A">
              <w:rPr>
                <w:noProof/>
                <w:webHidden/>
              </w:rPr>
              <w:instrText xml:space="preserve"> PAGEREF _Toc185856230 \h </w:instrText>
            </w:r>
            <w:r w:rsidR="0082525A">
              <w:rPr>
                <w:noProof/>
                <w:webHidden/>
              </w:rPr>
            </w:r>
            <w:r w:rsidR="0082525A">
              <w:rPr>
                <w:noProof/>
                <w:webHidden/>
              </w:rPr>
              <w:fldChar w:fldCharType="separate"/>
            </w:r>
            <w:r w:rsidR="0082525A">
              <w:rPr>
                <w:noProof/>
                <w:webHidden/>
              </w:rPr>
              <w:t>3</w:t>
            </w:r>
            <w:r w:rsidR="0082525A">
              <w:rPr>
                <w:noProof/>
                <w:webHidden/>
              </w:rPr>
              <w:fldChar w:fldCharType="end"/>
            </w:r>
          </w:hyperlink>
        </w:p>
        <w:p w14:paraId="609CFA26" w14:textId="7032C6C1" w:rsidR="0082525A" w:rsidRDefault="0082525A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5856231" w:history="1">
            <w:r w:rsidRPr="00FC4519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C4519">
              <w:rPr>
                <w:rStyle w:val="Hyperlink"/>
                <w:noProof/>
              </w:rPr>
              <w:t>Beschrijving van het evenement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57314" w14:textId="7F3C349E" w:rsidR="0082525A" w:rsidRDefault="0082525A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5856232" w:history="1">
            <w:r w:rsidRPr="00FC4519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C4519">
              <w:rPr>
                <w:rStyle w:val="Hyperlink"/>
                <w:noProof/>
              </w:rPr>
              <w:t>Publieksprofiel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C6F9F" w14:textId="0FC49C23" w:rsidR="0082525A" w:rsidRDefault="0082525A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5856233" w:history="1">
            <w:r w:rsidRPr="00FC4519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C4519">
              <w:rPr>
                <w:rStyle w:val="Hyperlink"/>
                <w:noProof/>
              </w:rPr>
              <w:t>Ruimtelijk profiel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_Toc185856233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33127" w14:textId="0A3D0AE1" w:rsidR="0082525A" w:rsidRDefault="0082525A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5856234" w:history="1">
            <w:r w:rsidRPr="00FC4519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C4519">
              <w:rPr>
                <w:rStyle w:val="Hyperlink"/>
                <w:noProof/>
              </w:rPr>
              <w:t>Brandveiligheid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_Toc185856234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19D6E" w14:textId="6CC443F0" w:rsidR="0082525A" w:rsidRDefault="0082525A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5856235" w:history="1">
            <w:r w:rsidRPr="00FC4519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C4519">
              <w:rPr>
                <w:rStyle w:val="Hyperlink"/>
                <w:noProof/>
              </w:rPr>
              <w:t>Eerste Hulp Bij Ongevallen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_Toc185856235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14CF7" w14:textId="07225B0B" w:rsidR="0082525A" w:rsidRDefault="0082525A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5856236" w:history="1">
            <w:r w:rsidRPr="00FC4519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C4519">
              <w:rPr>
                <w:rStyle w:val="Hyperlink"/>
                <w:noProof/>
              </w:rPr>
              <w:t>Horeca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_Toc185856236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28EEC" w14:textId="6ECD4371" w:rsidR="0082525A" w:rsidRDefault="0082525A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5856237" w:history="1">
            <w:r w:rsidRPr="00FC4519">
              <w:rPr>
                <w:rStyle w:val="Hyperlink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C4519">
              <w:rPr>
                <w:rStyle w:val="Hyperlink"/>
                <w:noProof/>
              </w:rPr>
              <w:t>Verkeer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_Toc185856237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1E2DB" w14:textId="6C7E63E1" w:rsidR="0082525A" w:rsidRDefault="0082525A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5856238" w:history="1">
            <w:r w:rsidRPr="00FC4519">
              <w:rPr>
                <w:rStyle w:val="Hyperlink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C4519">
              <w:rPr>
                <w:rStyle w:val="Hyperlink"/>
                <w:noProof/>
              </w:rPr>
              <w:t>Verkeersregelaars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_Toc185856238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8AD59" w14:textId="429568AE" w:rsidR="0082525A" w:rsidRDefault="0082525A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5856239" w:history="1">
            <w:r w:rsidRPr="00FC4519">
              <w:rPr>
                <w:rStyle w:val="Hyperlink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C4519">
              <w:rPr>
                <w:rStyle w:val="Hyperlink"/>
                <w:noProof/>
              </w:rPr>
              <w:t>Beveiliging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_Toc185856239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EF53D" w14:textId="6A9D3ABB" w:rsidR="0082525A" w:rsidRDefault="0082525A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5856240" w:history="1">
            <w:r w:rsidRPr="00FC4519">
              <w:rPr>
                <w:rStyle w:val="Hyperlink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C4519">
              <w:rPr>
                <w:rStyle w:val="Hyperlink"/>
                <w:noProof/>
              </w:rPr>
              <w:t>Overige elementen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_Toc185856240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3110E" w14:textId="1D7E1B45" w:rsidR="0082525A" w:rsidRDefault="0082525A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5856241" w:history="1">
            <w:r w:rsidRPr="00FC4519">
              <w:rPr>
                <w:rStyle w:val="Hyperlink"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C4519">
              <w:rPr>
                <w:rStyle w:val="Hyperlink"/>
                <w:noProof/>
              </w:rPr>
              <w:t>Communicatie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_Toc185856241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23581" w14:textId="48CB4EAE" w:rsidR="0082525A" w:rsidRDefault="0082525A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5856242" w:history="1">
            <w:r w:rsidRPr="00FC4519">
              <w:rPr>
                <w:rStyle w:val="Hyperlink"/>
                <w:noProof/>
              </w:rPr>
              <w:t>13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C4519">
              <w:rPr>
                <w:rStyle w:val="Hyperlink"/>
                <w:noProof/>
              </w:rPr>
              <w:t>Vragenlijst Crowdmanagement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_Toc185856242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96EF4" w14:textId="71DB7385" w:rsidR="00125344" w:rsidRDefault="00125344">
          <w:r>
            <w:rPr>
              <w:b/>
              <w:bCs/>
              <w:noProof/>
            </w:rPr>
            <w:fldChar w:fldCharType="end"/>
          </w:r>
        </w:p>
      </w:sdtContent>
    </w:sdt>
    <w:p w14:paraId="3C925D7C" w14:textId="77777777" w:rsidR="00B954CB" w:rsidRDefault="00B954CB" w:rsidP="00B954CB">
      <w:pPr>
        <w:rPr>
          <w:b/>
          <w:kern w:val="10"/>
        </w:rPr>
      </w:pPr>
    </w:p>
    <w:p w14:paraId="56192587" w14:textId="77777777" w:rsidR="00B954CB" w:rsidRDefault="00B954CB" w:rsidP="00B954CB">
      <w:pPr>
        <w:rPr>
          <w:kern w:val="10"/>
        </w:rPr>
      </w:pPr>
    </w:p>
    <w:p w14:paraId="4464E95B" w14:textId="77777777" w:rsidR="00B954CB" w:rsidRPr="00A71D29" w:rsidRDefault="00B954CB" w:rsidP="00B954CB">
      <w:pPr>
        <w:rPr>
          <w:kern w:val="10"/>
          <w:sz w:val="18"/>
          <w:szCs w:val="18"/>
        </w:rPr>
      </w:pPr>
    </w:p>
    <w:p w14:paraId="6E59269E" w14:textId="77777777" w:rsidR="00B954CB" w:rsidRDefault="00B954CB" w:rsidP="00B954CB">
      <w:pPr>
        <w:rPr>
          <w:b/>
          <w:kern w:val="10"/>
          <w:sz w:val="28"/>
          <w:szCs w:val="28"/>
        </w:rPr>
        <w:sectPr w:rsidR="00B954CB" w:rsidSect="008B517B">
          <w:headerReference w:type="default" r:id="rId14"/>
          <w:footerReference w:type="default" r:id="rId15"/>
          <w:headerReference w:type="first" r:id="rId16"/>
          <w:footerReference w:type="first" r:id="rId17"/>
          <w:type w:val="evenPage"/>
          <w:pgSz w:w="11906" w:h="16838" w:code="9"/>
          <w:pgMar w:top="1701" w:right="851" w:bottom="851" w:left="1985" w:header="709" w:footer="709" w:gutter="0"/>
          <w:cols w:space="708"/>
          <w:titlePg/>
          <w:docGrid w:linePitch="360"/>
        </w:sectPr>
      </w:pPr>
    </w:p>
    <w:p w14:paraId="736F01B1" w14:textId="77777777" w:rsidR="0082525A" w:rsidRPr="00692984" w:rsidRDefault="0082525A" w:rsidP="0082525A">
      <w:pPr>
        <w:pStyle w:val="Kop1"/>
      </w:pPr>
      <w:bookmarkStart w:id="5" w:name="Start"/>
      <w:bookmarkStart w:id="6" w:name="_Toc185856230"/>
      <w:bookmarkEnd w:id="5"/>
      <w:r w:rsidRPr="00692984">
        <w:lastRenderedPageBreak/>
        <w:t>Meesturen bij uw aanvraag</w:t>
      </w:r>
      <w:bookmarkEnd w:id="6"/>
    </w:p>
    <w:p w14:paraId="2902D7AE" w14:textId="77777777" w:rsidR="0082525A" w:rsidRPr="0082525A" w:rsidRDefault="0082525A" w:rsidP="0082525A">
      <w:pPr>
        <w:spacing w:line="259" w:lineRule="auto"/>
        <w:rPr>
          <w:bCs/>
          <w:sz w:val="22"/>
        </w:rPr>
      </w:pPr>
      <w:bookmarkStart w:id="7" w:name="_Hlk185347097"/>
      <w:r w:rsidRPr="0082525A">
        <w:rPr>
          <w:bCs/>
          <w:sz w:val="22"/>
        </w:rPr>
        <w:t xml:space="preserve">Wij onderscheiden A-, B- en C-evenementen. Dit hangt allemaal af van de risico’s op het gebied van openbare orde en veiligheid, geluidsoverlast en eventuele gevolgen voor het verkeer. </w:t>
      </w:r>
    </w:p>
    <w:p w14:paraId="6D1905E0" w14:textId="3FE2282D" w:rsidR="0082525A" w:rsidRPr="0082525A" w:rsidRDefault="0082525A" w:rsidP="0082525A">
      <w:pPr>
        <w:numPr>
          <w:ilvl w:val="0"/>
          <w:numId w:val="16"/>
        </w:numPr>
        <w:spacing w:line="259" w:lineRule="auto"/>
        <w:rPr>
          <w:bCs/>
          <w:sz w:val="22"/>
        </w:rPr>
      </w:pPr>
      <w:r w:rsidRPr="0082525A">
        <w:rPr>
          <w:bCs/>
          <w:sz w:val="22"/>
        </w:rPr>
        <w:t>A-evenement: laag risico evenement met een beperkte impact op de directe woonomgeving en het verkeer</w:t>
      </w:r>
      <w:r>
        <w:rPr>
          <w:bCs/>
          <w:sz w:val="22"/>
        </w:rPr>
        <w:t>.</w:t>
      </w:r>
    </w:p>
    <w:p w14:paraId="74035024" w14:textId="5428E899" w:rsidR="0082525A" w:rsidRPr="0082525A" w:rsidRDefault="0082525A" w:rsidP="0082525A">
      <w:pPr>
        <w:numPr>
          <w:ilvl w:val="0"/>
          <w:numId w:val="16"/>
        </w:numPr>
        <w:spacing w:line="259" w:lineRule="auto"/>
        <w:rPr>
          <w:bCs/>
          <w:sz w:val="22"/>
        </w:rPr>
      </w:pPr>
      <w:r w:rsidRPr="0082525A">
        <w:rPr>
          <w:bCs/>
          <w:sz w:val="22"/>
        </w:rPr>
        <w:t>B-evenement: gemiddeld risico evenement met een grote impact op de directe woon- en leefomgeving en/of gevolgen voor het verkeer</w:t>
      </w:r>
      <w:r>
        <w:rPr>
          <w:bCs/>
          <w:sz w:val="22"/>
        </w:rPr>
        <w:t>.</w:t>
      </w:r>
    </w:p>
    <w:p w14:paraId="3E267954" w14:textId="25DB961B" w:rsidR="0082525A" w:rsidRPr="0082525A" w:rsidRDefault="0082525A" w:rsidP="0082525A">
      <w:pPr>
        <w:numPr>
          <w:ilvl w:val="0"/>
          <w:numId w:val="16"/>
        </w:numPr>
        <w:spacing w:line="259" w:lineRule="auto"/>
        <w:rPr>
          <w:bCs/>
          <w:sz w:val="22"/>
        </w:rPr>
      </w:pPr>
      <w:r w:rsidRPr="0082525A">
        <w:rPr>
          <w:bCs/>
          <w:sz w:val="22"/>
        </w:rPr>
        <w:t>C-evenement: hoog risico-evenement met een grote impact op het woon en leefklimaat van de omgeving en/of sprak is van regionale gevolgen voor het verkeer</w:t>
      </w:r>
      <w:r>
        <w:rPr>
          <w:bCs/>
          <w:sz w:val="22"/>
        </w:rPr>
        <w:t>.</w:t>
      </w:r>
    </w:p>
    <w:bookmarkEnd w:id="7"/>
    <w:p w14:paraId="650955EB" w14:textId="77777777" w:rsidR="0082525A" w:rsidRDefault="0082525A" w:rsidP="0082525A">
      <w:pPr>
        <w:spacing w:line="259" w:lineRule="auto"/>
        <w:rPr>
          <w:b/>
          <w:sz w:val="22"/>
          <w:u w:val="single"/>
        </w:rPr>
      </w:pPr>
    </w:p>
    <w:p w14:paraId="3232005F" w14:textId="77777777" w:rsidR="0082525A" w:rsidRPr="0082525A" w:rsidRDefault="0082525A" w:rsidP="0082525A">
      <w:pPr>
        <w:spacing w:line="259" w:lineRule="auto"/>
        <w:rPr>
          <w:b/>
          <w:sz w:val="22"/>
        </w:rPr>
      </w:pPr>
      <w:r w:rsidRPr="0082525A">
        <w:rPr>
          <w:b/>
          <w:sz w:val="22"/>
        </w:rPr>
        <w:t>Altijd meesturen</w:t>
      </w:r>
    </w:p>
    <w:p w14:paraId="43451AD9" w14:textId="056950C9" w:rsidR="0082525A" w:rsidRPr="0082525A" w:rsidRDefault="0082525A" w:rsidP="0082525A">
      <w:pPr>
        <w:spacing w:line="259" w:lineRule="auto"/>
        <w:rPr>
          <w:bCs/>
          <w:sz w:val="22"/>
        </w:rPr>
      </w:pPr>
      <w:r w:rsidRPr="0082525A">
        <w:rPr>
          <w:bCs/>
          <w:sz w:val="22"/>
        </w:rPr>
        <w:t xml:space="preserve">U </w:t>
      </w:r>
      <w:r>
        <w:rPr>
          <w:bCs/>
          <w:sz w:val="22"/>
        </w:rPr>
        <w:t>stuurt</w:t>
      </w:r>
      <w:r w:rsidRPr="0082525A">
        <w:rPr>
          <w:bCs/>
          <w:sz w:val="22"/>
        </w:rPr>
        <w:t xml:space="preserve"> altijd een duidelijke situatietekening op schaal </w:t>
      </w:r>
      <w:r>
        <w:rPr>
          <w:bCs/>
          <w:sz w:val="22"/>
        </w:rPr>
        <w:t>mee</w:t>
      </w:r>
      <w:r w:rsidRPr="0082525A">
        <w:rPr>
          <w:bCs/>
          <w:sz w:val="22"/>
        </w:rPr>
        <w:t xml:space="preserve"> met daarin alle objecten (b</w:t>
      </w:r>
      <w:r>
        <w:rPr>
          <w:bCs/>
          <w:sz w:val="22"/>
        </w:rPr>
        <w:t xml:space="preserve">ijvoorbeeld </w:t>
      </w:r>
      <w:r w:rsidRPr="0082525A">
        <w:rPr>
          <w:bCs/>
          <w:sz w:val="22"/>
        </w:rPr>
        <w:t>tent, toilet, podium) opgenomen, inclusief afmetingen van deze objecten. Bij voorkeur is de tekening digitaal opgemaakt.</w:t>
      </w:r>
    </w:p>
    <w:p w14:paraId="4D23C49B" w14:textId="77777777" w:rsidR="0082525A" w:rsidRDefault="0082525A" w:rsidP="0082525A">
      <w:pPr>
        <w:spacing w:line="259" w:lineRule="auto"/>
        <w:rPr>
          <w:b/>
          <w:sz w:val="22"/>
          <w:u w:val="single"/>
        </w:rPr>
      </w:pPr>
    </w:p>
    <w:p w14:paraId="703A5CFA" w14:textId="77777777" w:rsidR="0082525A" w:rsidRPr="0082525A" w:rsidRDefault="0082525A" w:rsidP="0082525A">
      <w:pPr>
        <w:spacing w:line="259" w:lineRule="auto"/>
        <w:rPr>
          <w:b/>
          <w:sz w:val="22"/>
        </w:rPr>
      </w:pPr>
      <w:r w:rsidRPr="0082525A">
        <w:rPr>
          <w:b/>
          <w:sz w:val="22"/>
        </w:rPr>
        <w:t>500 bezoekers of meer?</w:t>
      </w:r>
    </w:p>
    <w:p w14:paraId="0A0DC787" w14:textId="77777777" w:rsidR="0082525A" w:rsidRPr="0082525A" w:rsidRDefault="0082525A" w:rsidP="0082525A">
      <w:pPr>
        <w:spacing w:line="259" w:lineRule="auto"/>
        <w:rPr>
          <w:bCs/>
          <w:sz w:val="22"/>
        </w:rPr>
      </w:pPr>
      <w:r w:rsidRPr="0082525A">
        <w:rPr>
          <w:bCs/>
          <w:sz w:val="22"/>
        </w:rPr>
        <w:t>Bij een evenement met meer dan 500 bezoekers en bij alle B en C evenementen moet u naast een situatietekening op schaal altijd de volgende stukken meesturen:</w:t>
      </w:r>
    </w:p>
    <w:p w14:paraId="4DAC3E50" w14:textId="726DD688" w:rsidR="0082525A" w:rsidRPr="0082525A" w:rsidRDefault="0082525A" w:rsidP="0082525A">
      <w:pPr>
        <w:spacing w:line="259" w:lineRule="auto"/>
        <w:rPr>
          <w:bCs/>
          <w:sz w:val="22"/>
        </w:rPr>
      </w:pPr>
      <w:r w:rsidRPr="0082525A">
        <w:rPr>
          <w:bCs/>
          <w:sz w:val="22"/>
        </w:rPr>
        <w:t>-</w:t>
      </w:r>
      <w:r w:rsidRPr="0082525A">
        <w:rPr>
          <w:bCs/>
          <w:sz w:val="22"/>
        </w:rPr>
        <w:tab/>
        <w:t>Draaiboek</w:t>
      </w:r>
      <w:r>
        <w:rPr>
          <w:bCs/>
          <w:sz w:val="22"/>
        </w:rPr>
        <w:t>.</w:t>
      </w:r>
    </w:p>
    <w:p w14:paraId="63DF6CB6" w14:textId="7ACC07EE" w:rsidR="0082525A" w:rsidRPr="0082525A" w:rsidRDefault="0082525A" w:rsidP="0082525A">
      <w:pPr>
        <w:spacing w:line="259" w:lineRule="auto"/>
        <w:rPr>
          <w:bCs/>
          <w:sz w:val="22"/>
        </w:rPr>
      </w:pPr>
      <w:r w:rsidRPr="0082525A">
        <w:rPr>
          <w:bCs/>
          <w:sz w:val="22"/>
        </w:rPr>
        <w:t>-</w:t>
      </w:r>
      <w:r w:rsidRPr="0082525A">
        <w:rPr>
          <w:bCs/>
          <w:sz w:val="22"/>
        </w:rPr>
        <w:tab/>
        <w:t>Veiligheidsplan</w:t>
      </w:r>
      <w:r>
        <w:rPr>
          <w:bCs/>
          <w:sz w:val="22"/>
        </w:rPr>
        <w:t>.</w:t>
      </w:r>
    </w:p>
    <w:p w14:paraId="0D5A604E" w14:textId="00591E4A" w:rsidR="0082525A" w:rsidRPr="0082525A" w:rsidRDefault="0082525A" w:rsidP="0082525A">
      <w:pPr>
        <w:spacing w:line="259" w:lineRule="auto"/>
        <w:rPr>
          <w:bCs/>
          <w:sz w:val="22"/>
        </w:rPr>
      </w:pPr>
      <w:r w:rsidRPr="0082525A">
        <w:rPr>
          <w:bCs/>
          <w:sz w:val="22"/>
        </w:rPr>
        <w:t>-</w:t>
      </w:r>
      <w:r w:rsidRPr="0082525A">
        <w:rPr>
          <w:bCs/>
          <w:sz w:val="22"/>
        </w:rPr>
        <w:tab/>
        <w:t>Verkeersplan</w:t>
      </w:r>
      <w:r>
        <w:rPr>
          <w:bCs/>
          <w:sz w:val="22"/>
        </w:rPr>
        <w:t>.</w:t>
      </w:r>
    </w:p>
    <w:p w14:paraId="5F2D502C" w14:textId="75EBB4DA" w:rsidR="0082525A" w:rsidRPr="0082525A" w:rsidRDefault="0082525A" w:rsidP="0082525A">
      <w:pPr>
        <w:spacing w:line="259" w:lineRule="auto"/>
        <w:rPr>
          <w:bCs/>
          <w:sz w:val="22"/>
        </w:rPr>
      </w:pPr>
      <w:r w:rsidRPr="0082525A">
        <w:rPr>
          <w:bCs/>
          <w:sz w:val="22"/>
        </w:rPr>
        <w:t>-</w:t>
      </w:r>
      <w:r w:rsidRPr="0082525A">
        <w:rPr>
          <w:bCs/>
          <w:sz w:val="22"/>
        </w:rPr>
        <w:tab/>
        <w:t>Medisch plan (bij een C-evenement).</w:t>
      </w:r>
    </w:p>
    <w:p w14:paraId="68699EE5" w14:textId="6E860355" w:rsidR="0082525A" w:rsidRPr="0082525A" w:rsidRDefault="0082525A" w:rsidP="0082525A">
      <w:pPr>
        <w:spacing w:line="259" w:lineRule="auto"/>
        <w:rPr>
          <w:bCs/>
          <w:sz w:val="22"/>
        </w:rPr>
      </w:pPr>
      <w:r w:rsidRPr="0082525A">
        <w:rPr>
          <w:bCs/>
          <w:sz w:val="22"/>
        </w:rPr>
        <w:t>-</w:t>
      </w:r>
      <w:r w:rsidRPr="0082525A">
        <w:rPr>
          <w:bCs/>
          <w:sz w:val="22"/>
        </w:rPr>
        <w:tab/>
        <w:t>Een beveiligingsplan (bij een C-evenement).</w:t>
      </w:r>
    </w:p>
    <w:p w14:paraId="37019B26" w14:textId="77777777" w:rsidR="0082525A" w:rsidRDefault="0082525A" w:rsidP="0082525A">
      <w:pPr>
        <w:spacing w:line="259" w:lineRule="auto"/>
        <w:rPr>
          <w:b/>
          <w:sz w:val="22"/>
        </w:rPr>
      </w:pPr>
    </w:p>
    <w:p w14:paraId="53A9C01E" w14:textId="72BFA1DD" w:rsidR="0082525A" w:rsidRPr="0082525A" w:rsidRDefault="0082525A" w:rsidP="0082525A">
      <w:pPr>
        <w:spacing w:line="259" w:lineRule="auto"/>
        <w:rPr>
          <w:bCs/>
          <w:sz w:val="22"/>
        </w:rPr>
      </w:pPr>
      <w:r>
        <w:rPr>
          <w:bCs/>
          <w:sz w:val="22"/>
        </w:rPr>
        <w:t>Als</w:t>
      </w:r>
      <w:r w:rsidRPr="0082525A">
        <w:rPr>
          <w:bCs/>
          <w:sz w:val="22"/>
        </w:rPr>
        <w:t xml:space="preserve"> u onder de 500 bezoekers verwacht, k</w:t>
      </w:r>
      <w:r>
        <w:rPr>
          <w:bCs/>
          <w:sz w:val="22"/>
        </w:rPr>
        <w:t xml:space="preserve">unnen we </w:t>
      </w:r>
      <w:r w:rsidRPr="0082525A">
        <w:rPr>
          <w:bCs/>
          <w:sz w:val="22"/>
        </w:rPr>
        <w:t xml:space="preserve">u alsnog om </w:t>
      </w:r>
      <w:r>
        <w:rPr>
          <w:bCs/>
          <w:sz w:val="22"/>
        </w:rPr>
        <w:t>1</w:t>
      </w:r>
      <w:r w:rsidRPr="0082525A">
        <w:rPr>
          <w:bCs/>
          <w:sz w:val="22"/>
        </w:rPr>
        <w:t xml:space="preserve"> of meer van bovengenoemde stukken vragen.</w:t>
      </w:r>
    </w:p>
    <w:p w14:paraId="323C2B65" w14:textId="77777777" w:rsidR="0082525A" w:rsidRPr="00AD7EB5" w:rsidRDefault="0082525A" w:rsidP="0082525A">
      <w:pPr>
        <w:spacing w:line="259" w:lineRule="auto"/>
        <w:rPr>
          <w:b/>
          <w:sz w:val="22"/>
        </w:rPr>
      </w:pPr>
    </w:p>
    <w:p w14:paraId="49599C21" w14:textId="77777777" w:rsidR="0082525A" w:rsidRPr="0082525A" w:rsidRDefault="0082525A" w:rsidP="0082525A">
      <w:pPr>
        <w:spacing w:line="259" w:lineRule="auto"/>
        <w:rPr>
          <w:b/>
          <w:sz w:val="22"/>
        </w:rPr>
      </w:pPr>
      <w:r w:rsidRPr="0082525A">
        <w:rPr>
          <w:b/>
          <w:sz w:val="22"/>
        </w:rPr>
        <w:t>Party- en/of feesttent voor meer dan 150 personen?</w:t>
      </w:r>
    </w:p>
    <w:p w14:paraId="0DC7810C" w14:textId="5C614B9A" w:rsidR="0082525A" w:rsidRPr="0082525A" w:rsidRDefault="0082525A" w:rsidP="0082525A">
      <w:pPr>
        <w:pStyle w:val="Geenafstand"/>
        <w:rPr>
          <w:sz w:val="22"/>
          <w:szCs w:val="24"/>
        </w:rPr>
      </w:pPr>
      <w:r w:rsidRPr="0082525A">
        <w:rPr>
          <w:sz w:val="22"/>
          <w:szCs w:val="24"/>
        </w:rPr>
        <w:t>Als u een party- en/of feesttent voor meer dan 150 personen gebruikt</w:t>
      </w:r>
      <w:r>
        <w:rPr>
          <w:sz w:val="22"/>
          <w:szCs w:val="24"/>
        </w:rPr>
        <w:t>,</w:t>
      </w:r>
      <w:r w:rsidRPr="0082525A">
        <w:rPr>
          <w:sz w:val="22"/>
          <w:szCs w:val="24"/>
        </w:rPr>
        <w:t xml:space="preserve"> dan heeft de brandweer meer informatie van u nodig. U </w:t>
      </w:r>
      <w:r>
        <w:rPr>
          <w:sz w:val="22"/>
          <w:szCs w:val="24"/>
        </w:rPr>
        <w:t>stuurt</w:t>
      </w:r>
      <w:r w:rsidRPr="0082525A">
        <w:rPr>
          <w:sz w:val="22"/>
          <w:szCs w:val="24"/>
        </w:rPr>
        <w:t xml:space="preserve"> altijd een tentenboekje mee bij uw aanvraag</w:t>
      </w:r>
      <w:r>
        <w:rPr>
          <w:sz w:val="22"/>
          <w:szCs w:val="24"/>
        </w:rPr>
        <w:t>. D</w:t>
      </w:r>
      <w:r w:rsidRPr="0082525A">
        <w:rPr>
          <w:sz w:val="22"/>
          <w:szCs w:val="24"/>
        </w:rPr>
        <w:t xml:space="preserve">eze kunt u opvragen bij de leverancier. </w:t>
      </w:r>
      <w:r>
        <w:rPr>
          <w:sz w:val="22"/>
          <w:szCs w:val="24"/>
        </w:rPr>
        <w:t>De</w:t>
      </w:r>
      <w:r w:rsidRPr="0082525A">
        <w:rPr>
          <w:sz w:val="22"/>
          <w:szCs w:val="24"/>
        </w:rPr>
        <w:t xml:space="preserve"> informatie stuurt u als bijlage bij deze aanvraag. Voeg daarbij naast de situatietekening van het evenemententerrein ook extra een situatietekening op schaal toe van de tent waarop staat aangegeven:</w:t>
      </w:r>
    </w:p>
    <w:p w14:paraId="39AE61C8" w14:textId="77777777" w:rsidR="0082525A" w:rsidRPr="0082525A" w:rsidRDefault="0082525A" w:rsidP="0082525A">
      <w:pPr>
        <w:pStyle w:val="Geenafstand"/>
        <w:rPr>
          <w:sz w:val="22"/>
          <w:szCs w:val="24"/>
        </w:rPr>
      </w:pPr>
    </w:p>
    <w:p w14:paraId="71EA06E0" w14:textId="1B9E466A" w:rsidR="0082525A" w:rsidRPr="0082525A" w:rsidRDefault="0082525A" w:rsidP="0082525A">
      <w:pPr>
        <w:pStyle w:val="Geenafstand"/>
        <w:numPr>
          <w:ilvl w:val="0"/>
          <w:numId w:val="14"/>
        </w:numPr>
        <w:rPr>
          <w:sz w:val="22"/>
          <w:szCs w:val="24"/>
        </w:rPr>
      </w:pPr>
      <w:r w:rsidRPr="0082525A">
        <w:rPr>
          <w:sz w:val="22"/>
          <w:szCs w:val="24"/>
        </w:rPr>
        <w:t>Maximum aantal personen dat in de tent wordt toegelaten</w:t>
      </w:r>
      <w:r>
        <w:rPr>
          <w:sz w:val="22"/>
          <w:szCs w:val="24"/>
        </w:rPr>
        <w:t>.</w:t>
      </w:r>
    </w:p>
    <w:p w14:paraId="3A16BBAF" w14:textId="344CD0BD" w:rsidR="0082525A" w:rsidRPr="0082525A" w:rsidRDefault="0082525A" w:rsidP="0082525A">
      <w:pPr>
        <w:pStyle w:val="Geenafstand"/>
        <w:numPr>
          <w:ilvl w:val="0"/>
          <w:numId w:val="14"/>
        </w:numPr>
        <w:rPr>
          <w:sz w:val="22"/>
          <w:szCs w:val="24"/>
        </w:rPr>
      </w:pPr>
      <w:r w:rsidRPr="0082525A">
        <w:rPr>
          <w:sz w:val="22"/>
          <w:szCs w:val="24"/>
        </w:rPr>
        <w:t>Opstelling van de inventaris (stoelen, banken, tafels, tribune, podium, stands, kramen, garderobe, kassa, tappunten, toiletten afscheidingen, hekke</w:t>
      </w:r>
      <w:r>
        <w:rPr>
          <w:sz w:val="22"/>
          <w:szCs w:val="24"/>
        </w:rPr>
        <w:t>n).</w:t>
      </w:r>
    </w:p>
    <w:p w14:paraId="152AE93E" w14:textId="2DDFDB36" w:rsidR="0082525A" w:rsidRPr="0082525A" w:rsidRDefault="0082525A" w:rsidP="0082525A">
      <w:pPr>
        <w:pStyle w:val="Geenafstand"/>
        <w:numPr>
          <w:ilvl w:val="0"/>
          <w:numId w:val="14"/>
        </w:numPr>
        <w:rPr>
          <w:sz w:val="22"/>
          <w:szCs w:val="24"/>
        </w:rPr>
      </w:pPr>
      <w:r w:rsidRPr="0082525A">
        <w:rPr>
          <w:sz w:val="22"/>
          <w:szCs w:val="24"/>
        </w:rPr>
        <w:t xml:space="preserve">Brand- en </w:t>
      </w:r>
      <w:proofErr w:type="spellStart"/>
      <w:r w:rsidRPr="0082525A">
        <w:rPr>
          <w:sz w:val="22"/>
          <w:szCs w:val="24"/>
        </w:rPr>
        <w:t>rookwerende</w:t>
      </w:r>
      <w:proofErr w:type="spellEnd"/>
      <w:r w:rsidRPr="0082525A">
        <w:rPr>
          <w:sz w:val="22"/>
          <w:szCs w:val="24"/>
        </w:rPr>
        <w:t xml:space="preserve"> scheidingsconstructies</w:t>
      </w:r>
      <w:r>
        <w:rPr>
          <w:sz w:val="22"/>
          <w:szCs w:val="24"/>
        </w:rPr>
        <w:t>.</w:t>
      </w:r>
    </w:p>
    <w:p w14:paraId="2A4299A3" w14:textId="2C86B724" w:rsidR="0082525A" w:rsidRPr="0082525A" w:rsidRDefault="0082525A" w:rsidP="0082525A">
      <w:pPr>
        <w:pStyle w:val="Geenafstand"/>
        <w:numPr>
          <w:ilvl w:val="0"/>
          <w:numId w:val="14"/>
        </w:numPr>
        <w:rPr>
          <w:sz w:val="22"/>
          <w:szCs w:val="24"/>
        </w:rPr>
      </w:pPr>
      <w:r w:rsidRPr="0082525A">
        <w:rPr>
          <w:sz w:val="22"/>
          <w:szCs w:val="24"/>
        </w:rPr>
        <w:t>Vluchtroutes met aanduiding van de breedte</w:t>
      </w:r>
      <w:r>
        <w:rPr>
          <w:sz w:val="22"/>
          <w:szCs w:val="24"/>
        </w:rPr>
        <w:t>.</w:t>
      </w:r>
    </w:p>
    <w:p w14:paraId="580CB8D6" w14:textId="472CA264" w:rsidR="0082525A" w:rsidRPr="0082525A" w:rsidRDefault="0082525A" w:rsidP="0082525A">
      <w:pPr>
        <w:pStyle w:val="Geenafstand"/>
        <w:numPr>
          <w:ilvl w:val="0"/>
          <w:numId w:val="14"/>
        </w:numPr>
        <w:rPr>
          <w:sz w:val="22"/>
          <w:szCs w:val="24"/>
        </w:rPr>
      </w:pPr>
      <w:r w:rsidRPr="0082525A">
        <w:rPr>
          <w:sz w:val="22"/>
          <w:szCs w:val="24"/>
        </w:rPr>
        <w:t>Vluchtroute aanduidingen</w:t>
      </w:r>
      <w:r>
        <w:rPr>
          <w:sz w:val="22"/>
          <w:szCs w:val="24"/>
        </w:rPr>
        <w:t>.</w:t>
      </w:r>
    </w:p>
    <w:p w14:paraId="7B1BD38A" w14:textId="543D7AB0" w:rsidR="0082525A" w:rsidRPr="0082525A" w:rsidRDefault="0082525A" w:rsidP="0082525A">
      <w:pPr>
        <w:pStyle w:val="Geenafstand"/>
        <w:numPr>
          <w:ilvl w:val="0"/>
          <w:numId w:val="14"/>
        </w:numPr>
        <w:rPr>
          <w:sz w:val="22"/>
          <w:szCs w:val="24"/>
        </w:rPr>
      </w:pPr>
      <w:r w:rsidRPr="0082525A">
        <w:rPr>
          <w:sz w:val="22"/>
          <w:szCs w:val="24"/>
        </w:rPr>
        <w:t>Noodverlichting per ruimte</w:t>
      </w:r>
      <w:r>
        <w:rPr>
          <w:sz w:val="22"/>
          <w:szCs w:val="24"/>
        </w:rPr>
        <w:t>.</w:t>
      </w:r>
    </w:p>
    <w:p w14:paraId="758F4140" w14:textId="559896F1" w:rsidR="0082525A" w:rsidRPr="0082525A" w:rsidRDefault="0082525A" w:rsidP="0082525A">
      <w:pPr>
        <w:pStyle w:val="Geenafstand"/>
        <w:numPr>
          <w:ilvl w:val="0"/>
          <w:numId w:val="14"/>
        </w:numPr>
        <w:rPr>
          <w:sz w:val="22"/>
          <w:szCs w:val="24"/>
        </w:rPr>
      </w:pPr>
      <w:r w:rsidRPr="0082525A">
        <w:rPr>
          <w:sz w:val="22"/>
          <w:szCs w:val="24"/>
        </w:rPr>
        <w:t>Brandblusvoorzieningen</w:t>
      </w:r>
      <w:r>
        <w:rPr>
          <w:sz w:val="22"/>
          <w:szCs w:val="24"/>
        </w:rPr>
        <w:t>.</w:t>
      </w:r>
      <w:r w:rsidRPr="0082525A">
        <w:rPr>
          <w:sz w:val="22"/>
          <w:szCs w:val="24"/>
        </w:rPr>
        <w:t xml:space="preserve"> </w:t>
      </w:r>
    </w:p>
    <w:p w14:paraId="13C738A7" w14:textId="0540D8D5" w:rsidR="0082525A" w:rsidRPr="0082525A" w:rsidRDefault="0082525A" w:rsidP="0082525A">
      <w:pPr>
        <w:pStyle w:val="Geenafstand"/>
        <w:numPr>
          <w:ilvl w:val="0"/>
          <w:numId w:val="14"/>
        </w:numPr>
        <w:rPr>
          <w:sz w:val="22"/>
          <w:szCs w:val="24"/>
        </w:rPr>
      </w:pPr>
      <w:r w:rsidRPr="0082525A">
        <w:rPr>
          <w:sz w:val="22"/>
          <w:szCs w:val="24"/>
        </w:rPr>
        <w:t>Brandweeringang</w:t>
      </w:r>
      <w:r>
        <w:rPr>
          <w:sz w:val="22"/>
          <w:szCs w:val="24"/>
        </w:rPr>
        <w:t>.</w:t>
      </w:r>
    </w:p>
    <w:p w14:paraId="5CD510A5" w14:textId="77777777" w:rsidR="0082525A" w:rsidRPr="0082525A" w:rsidRDefault="0082525A" w:rsidP="0082525A">
      <w:pPr>
        <w:spacing w:after="159" w:line="259" w:lineRule="auto"/>
        <w:rPr>
          <w:color w:val="2F5496"/>
          <w:sz w:val="22"/>
          <w:szCs w:val="24"/>
        </w:rPr>
      </w:pPr>
    </w:p>
    <w:p w14:paraId="74EC69B2" w14:textId="23CB1CB3" w:rsidR="0082525A" w:rsidRDefault="0082525A">
      <w:pPr>
        <w:spacing w:line="240" w:lineRule="auto"/>
        <w:rPr>
          <w:b/>
          <w:sz w:val="22"/>
          <w:szCs w:val="24"/>
        </w:rPr>
      </w:pPr>
      <w:r>
        <w:rPr>
          <w:b/>
          <w:sz w:val="22"/>
          <w:szCs w:val="24"/>
        </w:rPr>
        <w:br w:type="page"/>
      </w:r>
    </w:p>
    <w:p w14:paraId="6F270E65" w14:textId="77777777" w:rsidR="0082525A" w:rsidRDefault="0082525A" w:rsidP="0082525A">
      <w:pPr>
        <w:pStyle w:val="Kop1"/>
      </w:pPr>
      <w:bookmarkStart w:id="8" w:name="_Toc185856231"/>
      <w:r w:rsidRPr="0065234A">
        <w:lastRenderedPageBreak/>
        <w:t>Beschrijving van het evenement</w:t>
      </w:r>
      <w:bookmarkEnd w:id="8"/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3861"/>
        <w:gridCol w:w="1361"/>
      </w:tblGrid>
      <w:tr w:rsidR="0082525A" w:rsidRPr="00426D7F" w14:paraId="2A462B0D" w14:textId="77777777" w:rsidTr="005B6FE5">
        <w:trPr>
          <w:trHeight w:val="397"/>
        </w:trPr>
        <w:tc>
          <w:tcPr>
            <w:tcW w:w="9720" w:type="dxa"/>
            <w:gridSpan w:val="3"/>
            <w:shd w:val="clear" w:color="auto" w:fill="000000"/>
            <w:vAlign w:val="center"/>
          </w:tcPr>
          <w:p w14:paraId="48601D05" w14:textId="77777777" w:rsidR="0082525A" w:rsidRPr="00426D7F" w:rsidRDefault="0082525A" w:rsidP="005B6FE5">
            <w:pPr>
              <w:spacing w:line="240" w:lineRule="auto"/>
              <w:rPr>
                <w:b/>
                <w:sz w:val="22"/>
              </w:rPr>
            </w:pPr>
            <w:r w:rsidRPr="00426D7F">
              <w:rPr>
                <w:sz w:val="22"/>
              </w:rPr>
              <w:br w:type="page"/>
            </w:r>
            <w:r w:rsidRPr="00426D7F">
              <w:rPr>
                <w:sz w:val="22"/>
              </w:rPr>
              <w:br w:type="page"/>
            </w:r>
            <w:r w:rsidRPr="00426D7F">
              <w:rPr>
                <w:b/>
                <w:sz w:val="22"/>
              </w:rPr>
              <w:br w:type="page"/>
            </w:r>
            <w:r w:rsidRPr="004B02E7">
              <w:rPr>
                <w:b/>
                <w:sz w:val="22"/>
              </w:rPr>
              <w:t>1</w:t>
            </w:r>
            <w:r w:rsidRPr="00426D7F">
              <w:rPr>
                <w:b/>
                <w:sz w:val="22"/>
              </w:rPr>
              <w:t>. Gegevens evenement</w:t>
            </w:r>
          </w:p>
        </w:tc>
      </w:tr>
      <w:tr w:rsidR="0082525A" w:rsidRPr="00426D7F" w14:paraId="567A3F97" w14:textId="77777777" w:rsidTr="005B6FE5">
        <w:trPr>
          <w:trHeight w:val="397"/>
        </w:trPr>
        <w:tc>
          <w:tcPr>
            <w:tcW w:w="4498" w:type="dxa"/>
            <w:shd w:val="clear" w:color="auto" w:fill="F2F2F2"/>
            <w:vAlign w:val="center"/>
          </w:tcPr>
          <w:p w14:paraId="60EE4A38" w14:textId="77777777" w:rsidR="0082525A" w:rsidRPr="001C638E" w:rsidRDefault="0082525A" w:rsidP="005B6FE5">
            <w:pPr>
              <w:spacing w:line="240" w:lineRule="auto"/>
              <w:rPr>
                <w:sz w:val="22"/>
              </w:rPr>
            </w:pPr>
            <w:r w:rsidRPr="001C638E">
              <w:rPr>
                <w:sz w:val="22"/>
              </w:rPr>
              <w:t>Naam evenement</w:t>
            </w:r>
          </w:p>
        </w:tc>
        <w:tc>
          <w:tcPr>
            <w:tcW w:w="5222" w:type="dxa"/>
            <w:gridSpan w:val="2"/>
            <w:vAlign w:val="center"/>
          </w:tcPr>
          <w:p w14:paraId="30A21E89" w14:textId="77777777" w:rsidR="0082525A" w:rsidRPr="00426D7F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4B02E7" w14:paraId="0330FBF4" w14:textId="77777777" w:rsidTr="005B6FE5">
        <w:trPr>
          <w:trHeight w:val="397"/>
        </w:trPr>
        <w:tc>
          <w:tcPr>
            <w:tcW w:w="4498" w:type="dxa"/>
            <w:shd w:val="clear" w:color="auto" w:fill="F2F2F2"/>
            <w:vAlign w:val="center"/>
          </w:tcPr>
          <w:p w14:paraId="2AE66B2F" w14:textId="77777777" w:rsidR="0082525A" w:rsidRPr="001C638E" w:rsidRDefault="0082525A" w:rsidP="005B6FE5">
            <w:pPr>
              <w:spacing w:line="240" w:lineRule="auto"/>
              <w:rPr>
                <w:sz w:val="22"/>
              </w:rPr>
            </w:pPr>
            <w:r w:rsidRPr="001C638E">
              <w:rPr>
                <w:sz w:val="22"/>
              </w:rPr>
              <w:t>Datum/data evenement</w:t>
            </w:r>
          </w:p>
        </w:tc>
        <w:tc>
          <w:tcPr>
            <w:tcW w:w="5222" w:type="dxa"/>
            <w:gridSpan w:val="2"/>
            <w:vAlign w:val="center"/>
          </w:tcPr>
          <w:p w14:paraId="64AAB00E" w14:textId="77777777" w:rsidR="0082525A" w:rsidRPr="004B02E7" w:rsidRDefault="0082525A" w:rsidP="005B6FE5">
            <w:pPr>
              <w:spacing w:line="240" w:lineRule="auto"/>
              <w:rPr>
                <w:sz w:val="22"/>
              </w:rPr>
            </w:pPr>
            <w:r w:rsidRPr="00426D7F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sz w:val="22"/>
              </w:rPr>
              <w:instrText xml:space="preserve"> FORMTEXT </w:instrText>
            </w:r>
            <w:r w:rsidRPr="00426D7F">
              <w:rPr>
                <w:sz w:val="22"/>
              </w:rPr>
            </w:r>
            <w:r w:rsidRPr="00426D7F">
              <w:rPr>
                <w:sz w:val="22"/>
              </w:rPr>
              <w:fldChar w:fldCharType="separate"/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sz w:val="22"/>
              </w:rPr>
              <w:fldChar w:fldCharType="end"/>
            </w:r>
          </w:p>
        </w:tc>
      </w:tr>
      <w:tr w:rsidR="0082525A" w:rsidRPr="004B02E7" w14:paraId="0A528CF3" w14:textId="77777777" w:rsidTr="005B6FE5">
        <w:trPr>
          <w:trHeight w:val="397"/>
        </w:trPr>
        <w:tc>
          <w:tcPr>
            <w:tcW w:w="4498" w:type="dxa"/>
            <w:shd w:val="clear" w:color="auto" w:fill="F2F2F2"/>
            <w:vAlign w:val="center"/>
          </w:tcPr>
          <w:p w14:paraId="093E8494" w14:textId="77777777" w:rsidR="0082525A" w:rsidRPr="001C638E" w:rsidRDefault="0082525A" w:rsidP="005B6FE5">
            <w:pPr>
              <w:spacing w:line="240" w:lineRule="auto"/>
              <w:rPr>
                <w:sz w:val="22"/>
              </w:rPr>
            </w:pPr>
            <w:r w:rsidRPr="001C638E">
              <w:rPr>
                <w:sz w:val="22"/>
              </w:rPr>
              <w:t>Tijdstippen evenement</w:t>
            </w:r>
          </w:p>
        </w:tc>
        <w:tc>
          <w:tcPr>
            <w:tcW w:w="5222" w:type="dxa"/>
            <w:gridSpan w:val="2"/>
            <w:vAlign w:val="center"/>
          </w:tcPr>
          <w:p w14:paraId="3E70D971" w14:textId="77777777" w:rsidR="0082525A" w:rsidRPr="004B02E7" w:rsidRDefault="0082525A" w:rsidP="005B6FE5">
            <w:pPr>
              <w:spacing w:line="240" w:lineRule="auto"/>
              <w:rPr>
                <w:sz w:val="22"/>
              </w:rPr>
            </w:pPr>
            <w:r w:rsidRPr="00426D7F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sz w:val="22"/>
              </w:rPr>
              <w:instrText xml:space="preserve"> FORMTEXT </w:instrText>
            </w:r>
            <w:r w:rsidRPr="00426D7F">
              <w:rPr>
                <w:sz w:val="22"/>
              </w:rPr>
            </w:r>
            <w:r w:rsidRPr="00426D7F">
              <w:rPr>
                <w:sz w:val="22"/>
              </w:rPr>
              <w:fldChar w:fldCharType="separate"/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sz w:val="22"/>
              </w:rPr>
              <w:fldChar w:fldCharType="end"/>
            </w:r>
          </w:p>
        </w:tc>
      </w:tr>
      <w:tr w:rsidR="0082525A" w:rsidRPr="00426D7F" w14:paraId="04EDB17F" w14:textId="77777777" w:rsidTr="005B6FE5">
        <w:trPr>
          <w:trHeight w:val="397"/>
        </w:trPr>
        <w:tc>
          <w:tcPr>
            <w:tcW w:w="4498" w:type="dxa"/>
            <w:shd w:val="clear" w:color="auto" w:fill="F2F2F2"/>
            <w:vAlign w:val="center"/>
          </w:tcPr>
          <w:p w14:paraId="1BF606B8" w14:textId="77777777" w:rsidR="0082525A" w:rsidRPr="001C638E" w:rsidRDefault="0082525A" w:rsidP="005B6FE5">
            <w:pPr>
              <w:spacing w:line="240" w:lineRule="auto"/>
              <w:rPr>
                <w:sz w:val="22"/>
              </w:rPr>
            </w:pPr>
            <w:r w:rsidRPr="001C638E">
              <w:rPr>
                <w:sz w:val="22"/>
              </w:rPr>
              <w:t>Locatie van het evenement</w:t>
            </w:r>
          </w:p>
        </w:tc>
        <w:tc>
          <w:tcPr>
            <w:tcW w:w="5222" w:type="dxa"/>
            <w:gridSpan w:val="2"/>
            <w:vAlign w:val="center"/>
          </w:tcPr>
          <w:p w14:paraId="486C7C69" w14:textId="77777777" w:rsidR="0082525A" w:rsidRPr="00426D7F" w:rsidRDefault="0082525A" w:rsidP="005B6FE5">
            <w:pPr>
              <w:spacing w:line="240" w:lineRule="auto"/>
              <w:rPr>
                <w:sz w:val="22"/>
              </w:rPr>
            </w:pPr>
            <w:r w:rsidRPr="00426D7F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sz w:val="22"/>
              </w:rPr>
              <w:instrText xml:space="preserve"> FORMTEXT </w:instrText>
            </w:r>
            <w:r w:rsidRPr="00426D7F">
              <w:rPr>
                <w:sz w:val="22"/>
              </w:rPr>
            </w:r>
            <w:r w:rsidRPr="00426D7F">
              <w:rPr>
                <w:sz w:val="22"/>
              </w:rPr>
              <w:fldChar w:fldCharType="separate"/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sz w:val="22"/>
              </w:rPr>
              <w:fldChar w:fldCharType="end"/>
            </w:r>
          </w:p>
        </w:tc>
      </w:tr>
      <w:tr w:rsidR="0082525A" w:rsidRPr="00426D7F" w14:paraId="7C1016D0" w14:textId="77777777" w:rsidTr="005B6FE5">
        <w:trPr>
          <w:trHeight w:val="397"/>
        </w:trPr>
        <w:tc>
          <w:tcPr>
            <w:tcW w:w="4498" w:type="dxa"/>
            <w:shd w:val="clear" w:color="auto" w:fill="F2F2F2"/>
            <w:vAlign w:val="center"/>
          </w:tcPr>
          <w:p w14:paraId="2DBF1773" w14:textId="77777777" w:rsidR="0082525A" w:rsidRPr="001C638E" w:rsidRDefault="0082525A" w:rsidP="005B6FE5">
            <w:pPr>
              <w:spacing w:line="240" w:lineRule="auto"/>
              <w:rPr>
                <w:sz w:val="22"/>
              </w:rPr>
            </w:pPr>
            <w:r w:rsidRPr="001C638E">
              <w:rPr>
                <w:sz w:val="22"/>
              </w:rPr>
              <w:t>Naam contactpersoon tijdens evenement</w:t>
            </w:r>
          </w:p>
        </w:tc>
        <w:tc>
          <w:tcPr>
            <w:tcW w:w="3861" w:type="dxa"/>
            <w:vAlign w:val="center"/>
          </w:tcPr>
          <w:p w14:paraId="16F3671A" w14:textId="77777777" w:rsidR="0082525A" w:rsidRPr="00426D7F" w:rsidRDefault="0082525A" w:rsidP="005B6FE5">
            <w:pPr>
              <w:spacing w:line="240" w:lineRule="auto"/>
              <w:rPr>
                <w:sz w:val="22"/>
              </w:rPr>
            </w:pPr>
            <w:r w:rsidRPr="00426D7F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sz w:val="22"/>
              </w:rPr>
              <w:instrText xml:space="preserve"> FORMTEXT </w:instrText>
            </w:r>
            <w:r w:rsidRPr="00426D7F">
              <w:rPr>
                <w:sz w:val="22"/>
              </w:rPr>
            </w:r>
            <w:r w:rsidRPr="00426D7F">
              <w:rPr>
                <w:sz w:val="22"/>
              </w:rPr>
              <w:fldChar w:fldCharType="separate"/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sz w:val="22"/>
              </w:rPr>
              <w:fldChar w:fldCharType="end"/>
            </w:r>
            <w:r w:rsidRPr="00426D7F">
              <w:rPr>
                <w:sz w:val="22"/>
              </w:rPr>
              <w:t xml:space="preserve">                                                      </w:t>
            </w:r>
          </w:p>
        </w:tc>
        <w:tc>
          <w:tcPr>
            <w:tcW w:w="1361" w:type="dxa"/>
            <w:vAlign w:val="center"/>
          </w:tcPr>
          <w:p w14:paraId="12C71F7F" w14:textId="2A61274B" w:rsidR="0082525A" w:rsidRPr="00426D7F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M/V/X</w:t>
            </w:r>
          </w:p>
        </w:tc>
      </w:tr>
      <w:tr w:rsidR="0082525A" w:rsidRPr="004B02E7" w14:paraId="3857F9E7" w14:textId="77777777" w:rsidTr="005B6FE5">
        <w:trPr>
          <w:trHeight w:val="403"/>
        </w:trPr>
        <w:tc>
          <w:tcPr>
            <w:tcW w:w="9720" w:type="dxa"/>
            <w:gridSpan w:val="3"/>
            <w:shd w:val="clear" w:color="auto" w:fill="F2F2F2"/>
          </w:tcPr>
          <w:p w14:paraId="104814F0" w14:textId="77777777" w:rsidR="0082525A" w:rsidRPr="00426D7F" w:rsidRDefault="0082525A" w:rsidP="005B6FE5">
            <w:pPr>
              <w:spacing w:line="240" w:lineRule="auto"/>
              <w:rPr>
                <w:sz w:val="22"/>
              </w:rPr>
            </w:pPr>
            <w:r w:rsidRPr="00426D7F">
              <w:rPr>
                <w:sz w:val="22"/>
              </w:rPr>
              <w:t>Omschrijving van het evenement</w:t>
            </w:r>
            <w:r>
              <w:rPr>
                <w:sz w:val="22"/>
              </w:rPr>
              <w:t>:</w:t>
            </w:r>
          </w:p>
        </w:tc>
      </w:tr>
      <w:tr w:rsidR="0082525A" w:rsidRPr="004B02E7" w14:paraId="3F2EB356" w14:textId="77777777" w:rsidTr="005B6FE5">
        <w:trPr>
          <w:trHeight w:val="1120"/>
        </w:trPr>
        <w:tc>
          <w:tcPr>
            <w:tcW w:w="9720" w:type="dxa"/>
            <w:gridSpan w:val="3"/>
            <w:shd w:val="clear" w:color="auto" w:fill="auto"/>
          </w:tcPr>
          <w:p w14:paraId="221AEE08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426D7F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sz w:val="22"/>
              </w:rPr>
              <w:instrText xml:space="preserve"> FORMTEXT </w:instrText>
            </w:r>
            <w:r w:rsidRPr="00426D7F">
              <w:rPr>
                <w:sz w:val="22"/>
              </w:rPr>
            </w:r>
            <w:r w:rsidRPr="00426D7F">
              <w:rPr>
                <w:sz w:val="22"/>
              </w:rPr>
              <w:fldChar w:fldCharType="separate"/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sz w:val="22"/>
              </w:rPr>
              <w:fldChar w:fldCharType="end"/>
            </w:r>
          </w:p>
          <w:p w14:paraId="7E2A7DF2" w14:textId="77777777" w:rsidR="0082525A" w:rsidRPr="00426D7F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4B02E7" w14:paraId="6785B418" w14:textId="77777777" w:rsidTr="005B6FE5">
        <w:trPr>
          <w:trHeight w:val="413"/>
        </w:trPr>
        <w:tc>
          <w:tcPr>
            <w:tcW w:w="9720" w:type="dxa"/>
            <w:gridSpan w:val="3"/>
            <w:shd w:val="clear" w:color="auto" w:fill="F2F2F2"/>
          </w:tcPr>
          <w:p w14:paraId="7DA2BEFC" w14:textId="77777777" w:rsidR="0082525A" w:rsidRPr="00426D7F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Uit welke activiteiten bestaat uw evenement? </w:t>
            </w:r>
          </w:p>
        </w:tc>
      </w:tr>
      <w:tr w:rsidR="0082525A" w:rsidRPr="004B02E7" w14:paraId="26B0E288" w14:textId="77777777" w:rsidTr="005B6FE5">
        <w:trPr>
          <w:trHeight w:val="413"/>
        </w:trPr>
        <w:tc>
          <w:tcPr>
            <w:tcW w:w="9720" w:type="dxa"/>
            <w:gridSpan w:val="3"/>
            <w:shd w:val="clear" w:color="auto" w:fill="auto"/>
          </w:tcPr>
          <w:p w14:paraId="0F5AE1F3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426D7F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sz w:val="22"/>
              </w:rPr>
              <w:instrText xml:space="preserve"> FORMTEXT </w:instrText>
            </w:r>
            <w:r w:rsidRPr="00426D7F">
              <w:rPr>
                <w:sz w:val="22"/>
              </w:rPr>
            </w:r>
            <w:r w:rsidRPr="00426D7F">
              <w:rPr>
                <w:sz w:val="22"/>
              </w:rPr>
              <w:fldChar w:fldCharType="separate"/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sz w:val="22"/>
              </w:rPr>
              <w:fldChar w:fldCharType="end"/>
            </w:r>
          </w:p>
          <w:p w14:paraId="2C9AE9F7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4E0E7588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1BBFC337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4B02E7" w14:paraId="7AA343AF" w14:textId="77777777" w:rsidTr="005B6FE5">
        <w:trPr>
          <w:trHeight w:val="362"/>
        </w:trPr>
        <w:tc>
          <w:tcPr>
            <w:tcW w:w="9720" w:type="dxa"/>
            <w:gridSpan w:val="3"/>
            <w:shd w:val="clear" w:color="auto" w:fill="F2F2F2"/>
          </w:tcPr>
          <w:p w14:paraId="6AEF552B" w14:textId="77777777" w:rsidR="0082525A" w:rsidRPr="00426D7F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Welke artiesten treden eventueel op?</w:t>
            </w:r>
          </w:p>
        </w:tc>
      </w:tr>
      <w:tr w:rsidR="0082525A" w:rsidRPr="004B02E7" w14:paraId="355809ED" w14:textId="77777777" w:rsidTr="005B6FE5">
        <w:trPr>
          <w:trHeight w:val="410"/>
        </w:trPr>
        <w:tc>
          <w:tcPr>
            <w:tcW w:w="9720" w:type="dxa"/>
            <w:gridSpan w:val="3"/>
            <w:shd w:val="clear" w:color="auto" w:fill="auto"/>
          </w:tcPr>
          <w:p w14:paraId="64689485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426D7F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sz w:val="22"/>
              </w:rPr>
              <w:instrText xml:space="preserve"> FORMTEXT </w:instrText>
            </w:r>
            <w:r w:rsidRPr="00426D7F">
              <w:rPr>
                <w:sz w:val="22"/>
              </w:rPr>
            </w:r>
            <w:r w:rsidRPr="00426D7F">
              <w:rPr>
                <w:sz w:val="22"/>
              </w:rPr>
              <w:fldChar w:fldCharType="separate"/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rFonts w:eastAsia="Arial Unicode MS"/>
                <w:sz w:val="22"/>
              </w:rPr>
              <w:t> </w:t>
            </w:r>
            <w:r w:rsidRPr="00426D7F">
              <w:rPr>
                <w:sz w:val="22"/>
              </w:rPr>
              <w:fldChar w:fldCharType="end"/>
            </w:r>
          </w:p>
          <w:p w14:paraId="1B16AD93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500DB286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38869B84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1F08F2D1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9B6942" w14:paraId="41D5FD0A" w14:textId="77777777" w:rsidTr="005B6FE5">
        <w:trPr>
          <w:trHeight w:val="41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81A650" w14:textId="77777777" w:rsidR="0082525A" w:rsidRPr="000E1196" w:rsidRDefault="0082525A" w:rsidP="005B6FE5">
            <w:pPr>
              <w:spacing w:line="240" w:lineRule="auto"/>
              <w:rPr>
                <w:sz w:val="22"/>
              </w:rPr>
            </w:pPr>
            <w:r w:rsidRPr="000E1196">
              <w:rPr>
                <w:sz w:val="22"/>
              </w:rPr>
              <w:t>Te verwachten bijzonderheden tijdens het evenement:</w:t>
            </w:r>
          </w:p>
        </w:tc>
      </w:tr>
      <w:tr w:rsidR="0082525A" w:rsidRPr="009B6942" w14:paraId="1253CCED" w14:textId="77777777" w:rsidTr="005B6FE5">
        <w:trPr>
          <w:trHeight w:val="41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4864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426D7F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26D7F">
              <w:rPr>
                <w:sz w:val="22"/>
              </w:rPr>
              <w:instrText xml:space="preserve"> FORMTEXT </w:instrText>
            </w:r>
            <w:r w:rsidRPr="00426D7F">
              <w:rPr>
                <w:sz w:val="22"/>
              </w:rPr>
            </w:r>
            <w:r w:rsidRPr="00426D7F">
              <w:rPr>
                <w:sz w:val="22"/>
              </w:rPr>
              <w:fldChar w:fldCharType="separate"/>
            </w:r>
            <w:r w:rsidRPr="000E1196">
              <w:rPr>
                <w:sz w:val="22"/>
              </w:rPr>
              <w:t> </w:t>
            </w:r>
            <w:r w:rsidRPr="000E1196">
              <w:rPr>
                <w:sz w:val="22"/>
              </w:rPr>
              <w:t> </w:t>
            </w:r>
            <w:r w:rsidRPr="000E1196">
              <w:rPr>
                <w:sz w:val="22"/>
              </w:rPr>
              <w:t> </w:t>
            </w:r>
            <w:r w:rsidRPr="000E1196">
              <w:rPr>
                <w:sz w:val="22"/>
              </w:rPr>
              <w:t> </w:t>
            </w:r>
            <w:r w:rsidRPr="000E1196">
              <w:rPr>
                <w:sz w:val="22"/>
              </w:rPr>
              <w:t> </w:t>
            </w:r>
            <w:r w:rsidRPr="00426D7F">
              <w:rPr>
                <w:sz w:val="22"/>
              </w:rPr>
              <w:fldChar w:fldCharType="end"/>
            </w:r>
          </w:p>
          <w:p w14:paraId="013B036B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4FFEC03D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7B21CFFB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5B34C419" w14:textId="77777777" w:rsidR="0082525A" w:rsidRPr="000E1196" w:rsidRDefault="0082525A" w:rsidP="005B6FE5">
            <w:pPr>
              <w:spacing w:line="240" w:lineRule="auto"/>
              <w:rPr>
                <w:sz w:val="22"/>
              </w:rPr>
            </w:pPr>
          </w:p>
        </w:tc>
      </w:tr>
    </w:tbl>
    <w:p w14:paraId="33E94B68" w14:textId="77777777" w:rsidR="0082525A" w:rsidRDefault="0082525A" w:rsidP="0082525A">
      <w:pPr>
        <w:ind w:left="-5" w:right="58"/>
        <w:rPr>
          <w:sz w:val="22"/>
        </w:rPr>
      </w:pPr>
    </w:p>
    <w:p w14:paraId="17FEAE2C" w14:textId="77777777" w:rsidR="0082525A" w:rsidRDefault="0082525A" w:rsidP="0082525A">
      <w:pPr>
        <w:ind w:left="-5" w:right="58"/>
        <w:rPr>
          <w:sz w:val="22"/>
        </w:rPr>
      </w:pPr>
    </w:p>
    <w:p w14:paraId="206C9C36" w14:textId="77777777" w:rsidR="0082525A" w:rsidRDefault="0082525A" w:rsidP="0082525A">
      <w:pPr>
        <w:ind w:left="-5" w:right="58"/>
        <w:rPr>
          <w:sz w:val="22"/>
        </w:rPr>
      </w:pPr>
    </w:p>
    <w:p w14:paraId="01B18F60" w14:textId="77777777" w:rsidR="0082525A" w:rsidRDefault="0082525A" w:rsidP="0082525A">
      <w:pPr>
        <w:ind w:left="-5" w:right="58"/>
        <w:rPr>
          <w:sz w:val="22"/>
        </w:rPr>
      </w:pPr>
    </w:p>
    <w:p w14:paraId="13D5FB7E" w14:textId="77777777" w:rsidR="0082525A" w:rsidRPr="0085488C" w:rsidRDefault="0082525A" w:rsidP="0082525A">
      <w:pPr>
        <w:ind w:left="-5" w:right="58"/>
        <w:jc w:val="center"/>
        <w:rPr>
          <w:b/>
          <w:color w:val="4472C4"/>
          <w:sz w:val="22"/>
        </w:rPr>
      </w:pPr>
    </w:p>
    <w:p w14:paraId="131DCB4C" w14:textId="77777777" w:rsidR="0082525A" w:rsidRPr="0085488C" w:rsidRDefault="0082525A" w:rsidP="0082525A">
      <w:pPr>
        <w:ind w:left="-5" w:right="58"/>
        <w:jc w:val="center"/>
        <w:rPr>
          <w:b/>
          <w:color w:val="4472C4"/>
          <w:sz w:val="22"/>
        </w:rPr>
      </w:pPr>
    </w:p>
    <w:p w14:paraId="790CE7C4" w14:textId="77777777" w:rsidR="0082525A" w:rsidRPr="0085488C" w:rsidRDefault="0082525A" w:rsidP="0082525A">
      <w:pPr>
        <w:ind w:left="-5" w:right="58"/>
        <w:jc w:val="center"/>
        <w:rPr>
          <w:b/>
          <w:color w:val="4472C4"/>
          <w:sz w:val="22"/>
        </w:rPr>
      </w:pPr>
    </w:p>
    <w:p w14:paraId="7F243D24" w14:textId="77777777" w:rsidR="0082525A" w:rsidRDefault="0082525A" w:rsidP="0082525A">
      <w:pPr>
        <w:ind w:right="58"/>
        <w:jc w:val="both"/>
        <w:rPr>
          <w:b/>
          <w:color w:val="4472C4"/>
          <w:sz w:val="22"/>
        </w:rPr>
      </w:pPr>
      <w:bookmarkStart w:id="9" w:name="_Hlk31723860"/>
    </w:p>
    <w:p w14:paraId="2C4A807F" w14:textId="77777777" w:rsidR="0082525A" w:rsidRDefault="0082525A" w:rsidP="0082525A">
      <w:pPr>
        <w:ind w:right="58"/>
        <w:jc w:val="both"/>
        <w:rPr>
          <w:b/>
          <w:color w:val="4472C4"/>
          <w:sz w:val="22"/>
        </w:rPr>
      </w:pPr>
    </w:p>
    <w:p w14:paraId="413049B3" w14:textId="77777777" w:rsidR="0082525A" w:rsidRDefault="0082525A" w:rsidP="0082525A">
      <w:pPr>
        <w:ind w:right="58"/>
        <w:jc w:val="both"/>
        <w:rPr>
          <w:b/>
          <w:color w:val="4472C4"/>
          <w:sz w:val="22"/>
        </w:rPr>
      </w:pPr>
    </w:p>
    <w:p w14:paraId="74882F64" w14:textId="77777777" w:rsidR="0082525A" w:rsidRDefault="0082525A" w:rsidP="0082525A">
      <w:pPr>
        <w:ind w:right="58"/>
        <w:jc w:val="both"/>
        <w:rPr>
          <w:b/>
          <w:color w:val="4472C4"/>
          <w:sz w:val="22"/>
        </w:rPr>
      </w:pPr>
    </w:p>
    <w:p w14:paraId="278F0797" w14:textId="77777777" w:rsidR="0082525A" w:rsidRDefault="0082525A" w:rsidP="0082525A">
      <w:pPr>
        <w:ind w:right="58"/>
        <w:jc w:val="both"/>
        <w:rPr>
          <w:b/>
          <w:color w:val="4472C4"/>
          <w:sz w:val="22"/>
        </w:rPr>
      </w:pPr>
    </w:p>
    <w:p w14:paraId="3522F3DD" w14:textId="77777777" w:rsidR="0082525A" w:rsidRDefault="0082525A" w:rsidP="0082525A">
      <w:pPr>
        <w:ind w:right="58"/>
        <w:jc w:val="both"/>
        <w:rPr>
          <w:b/>
          <w:color w:val="4472C4"/>
          <w:sz w:val="22"/>
        </w:rPr>
      </w:pPr>
    </w:p>
    <w:p w14:paraId="18F22E1E" w14:textId="77777777" w:rsidR="0082525A" w:rsidRDefault="0082525A" w:rsidP="0082525A">
      <w:pPr>
        <w:ind w:right="58"/>
        <w:jc w:val="both"/>
        <w:rPr>
          <w:b/>
          <w:color w:val="4472C4"/>
          <w:sz w:val="22"/>
        </w:rPr>
      </w:pPr>
    </w:p>
    <w:p w14:paraId="1DDFFDA8" w14:textId="77777777" w:rsidR="0082525A" w:rsidRDefault="0082525A" w:rsidP="0082525A">
      <w:pPr>
        <w:ind w:right="58"/>
        <w:jc w:val="both"/>
        <w:rPr>
          <w:b/>
          <w:color w:val="4472C4"/>
          <w:sz w:val="22"/>
        </w:rPr>
      </w:pPr>
    </w:p>
    <w:p w14:paraId="3512D7D2" w14:textId="77777777" w:rsidR="0082525A" w:rsidRDefault="0082525A" w:rsidP="0082525A">
      <w:pPr>
        <w:ind w:right="58"/>
        <w:jc w:val="both"/>
        <w:rPr>
          <w:b/>
          <w:color w:val="4472C4"/>
          <w:sz w:val="22"/>
        </w:rPr>
      </w:pPr>
    </w:p>
    <w:p w14:paraId="2EEE5933" w14:textId="77777777" w:rsidR="0082525A" w:rsidRDefault="0082525A" w:rsidP="0082525A">
      <w:pPr>
        <w:ind w:right="58"/>
        <w:jc w:val="both"/>
        <w:rPr>
          <w:b/>
          <w:color w:val="4472C4"/>
          <w:sz w:val="22"/>
        </w:rPr>
      </w:pPr>
    </w:p>
    <w:p w14:paraId="16FECF50" w14:textId="682493CB" w:rsidR="0082525A" w:rsidRPr="0082525A" w:rsidRDefault="0082525A" w:rsidP="0082525A">
      <w:pPr>
        <w:pStyle w:val="Kop1"/>
      </w:pPr>
      <w:bookmarkStart w:id="10" w:name="_Toc185856232"/>
      <w:r w:rsidRPr="0065234A">
        <w:lastRenderedPageBreak/>
        <w:t>Publieksprofiel</w:t>
      </w:r>
      <w:bookmarkEnd w:id="10"/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853"/>
        <w:gridCol w:w="261"/>
        <w:gridCol w:w="295"/>
        <w:gridCol w:w="743"/>
        <w:gridCol w:w="788"/>
        <w:gridCol w:w="20"/>
        <w:gridCol w:w="1429"/>
        <w:gridCol w:w="123"/>
        <w:gridCol w:w="867"/>
        <w:gridCol w:w="435"/>
        <w:gridCol w:w="249"/>
        <w:gridCol w:w="1552"/>
      </w:tblGrid>
      <w:tr w:rsidR="0082525A" w:rsidRPr="009B4D47" w14:paraId="3B67B371" w14:textId="77777777" w:rsidTr="005B6FE5">
        <w:trPr>
          <w:trHeight w:val="349"/>
        </w:trPr>
        <w:tc>
          <w:tcPr>
            <w:tcW w:w="9720" w:type="dxa"/>
            <w:gridSpan w:val="13"/>
            <w:shd w:val="clear" w:color="auto" w:fill="000000"/>
          </w:tcPr>
          <w:bookmarkEnd w:id="9"/>
          <w:p w14:paraId="4863E57C" w14:textId="77777777" w:rsidR="0082525A" w:rsidRPr="000B469C" w:rsidRDefault="0082525A" w:rsidP="005B6FE5">
            <w:pPr>
              <w:spacing w:line="240" w:lineRule="auto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2. Doelgroep/ bezoekers evenement</w:t>
            </w:r>
          </w:p>
        </w:tc>
      </w:tr>
      <w:tr w:rsidR="0082525A" w:rsidRPr="009B4D47" w14:paraId="2262A292" w14:textId="77777777" w:rsidTr="005B6FE5">
        <w:trPr>
          <w:trHeight w:val="349"/>
        </w:trPr>
        <w:tc>
          <w:tcPr>
            <w:tcW w:w="9720" w:type="dxa"/>
            <w:gridSpan w:val="13"/>
            <w:shd w:val="clear" w:color="auto" w:fill="F2F2F2"/>
          </w:tcPr>
          <w:p w14:paraId="145BD763" w14:textId="77777777" w:rsidR="0082525A" w:rsidRPr="0018490A" w:rsidRDefault="0082525A" w:rsidP="005B6FE5">
            <w:pPr>
              <w:spacing w:line="240" w:lineRule="auto"/>
              <w:rPr>
                <w:sz w:val="22"/>
              </w:rPr>
            </w:pPr>
            <w:r w:rsidRPr="0018490A">
              <w:rPr>
                <w:sz w:val="22"/>
              </w:rPr>
              <w:t>Omschrijving doelgroep van het evenement:</w:t>
            </w:r>
          </w:p>
        </w:tc>
      </w:tr>
      <w:tr w:rsidR="0082525A" w:rsidRPr="009B4D47" w14:paraId="0742A4F6" w14:textId="77777777" w:rsidTr="005B6FE5">
        <w:trPr>
          <w:trHeight w:val="840"/>
        </w:trPr>
        <w:tc>
          <w:tcPr>
            <w:tcW w:w="9720" w:type="dxa"/>
            <w:gridSpan w:val="13"/>
          </w:tcPr>
          <w:p w14:paraId="3D0377F5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  <w:r w:rsidRPr="009B4D47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sz w:val="22"/>
              </w:rPr>
              <w:instrText xml:space="preserve"> FORMTEXT </w:instrText>
            </w:r>
            <w:r w:rsidRPr="009B4D47">
              <w:rPr>
                <w:sz w:val="22"/>
              </w:rPr>
            </w:r>
            <w:r w:rsidRPr="009B4D47">
              <w:rPr>
                <w:sz w:val="22"/>
              </w:rPr>
              <w:fldChar w:fldCharType="separate"/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sz w:val="22"/>
              </w:rPr>
              <w:fldChar w:fldCharType="end"/>
            </w:r>
          </w:p>
          <w:p w14:paraId="491DBF54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</w:p>
          <w:p w14:paraId="1541E4BE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</w:p>
          <w:p w14:paraId="1BF0FDBB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DF140A" w14:paraId="6A98B9C0" w14:textId="77777777" w:rsidTr="005B6FE5">
        <w:trPr>
          <w:trHeight w:val="531"/>
        </w:trPr>
        <w:tc>
          <w:tcPr>
            <w:tcW w:w="3514" w:type="dxa"/>
            <w:gridSpan w:val="4"/>
            <w:shd w:val="clear" w:color="auto" w:fill="F2F2F2"/>
            <w:vAlign w:val="center"/>
          </w:tcPr>
          <w:p w14:paraId="22BF236C" w14:textId="77777777" w:rsidR="0082525A" w:rsidRPr="00DF140A" w:rsidRDefault="0082525A" w:rsidP="005B6FE5">
            <w:pPr>
              <w:rPr>
                <w:sz w:val="22"/>
              </w:rPr>
            </w:pPr>
            <w:r>
              <w:rPr>
                <w:sz w:val="22"/>
              </w:rPr>
              <w:t>Hoeveel bezoekers/deelnemers verwacht u?</w:t>
            </w:r>
          </w:p>
        </w:tc>
        <w:tc>
          <w:tcPr>
            <w:tcW w:w="1551" w:type="dxa"/>
            <w:gridSpan w:val="3"/>
            <w:shd w:val="clear" w:color="auto" w:fill="F2F2F2"/>
            <w:vAlign w:val="center"/>
          </w:tcPr>
          <w:p w14:paraId="19BEA69A" w14:textId="77777777" w:rsidR="0082525A" w:rsidRPr="0018490A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Aantal Bezoekers: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420A168C" w14:textId="77777777" w:rsidR="0082525A" w:rsidRPr="0018490A" w:rsidRDefault="0082525A" w:rsidP="005B6FE5">
            <w:pPr>
              <w:spacing w:line="240" w:lineRule="auto"/>
              <w:rPr>
                <w:sz w:val="22"/>
              </w:rPr>
            </w:pPr>
            <w:r w:rsidRPr="009B4D47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sz w:val="22"/>
              </w:rPr>
              <w:instrText xml:space="preserve"> FORMTEXT </w:instrText>
            </w:r>
            <w:r w:rsidRPr="009B4D47">
              <w:rPr>
                <w:sz w:val="22"/>
              </w:rPr>
            </w:r>
            <w:r w:rsidRPr="009B4D47">
              <w:rPr>
                <w:sz w:val="22"/>
              </w:rPr>
              <w:fldChar w:fldCharType="separate"/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sz w:val="22"/>
              </w:rPr>
              <w:fldChar w:fldCharType="end"/>
            </w:r>
          </w:p>
        </w:tc>
        <w:tc>
          <w:tcPr>
            <w:tcW w:w="1551" w:type="dxa"/>
            <w:gridSpan w:val="3"/>
            <w:shd w:val="clear" w:color="auto" w:fill="F2F2F2"/>
            <w:vAlign w:val="center"/>
          </w:tcPr>
          <w:p w14:paraId="180FBFF8" w14:textId="77777777" w:rsidR="0082525A" w:rsidRPr="0018490A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Aantal Deelnemers: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F444F08" w14:textId="77777777" w:rsidR="0082525A" w:rsidRPr="0018490A" w:rsidRDefault="0082525A" w:rsidP="005B6FE5">
            <w:pPr>
              <w:spacing w:line="240" w:lineRule="auto"/>
              <w:rPr>
                <w:sz w:val="22"/>
              </w:rPr>
            </w:pPr>
            <w:r w:rsidRPr="009B4D47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sz w:val="22"/>
              </w:rPr>
              <w:instrText xml:space="preserve"> FORMTEXT </w:instrText>
            </w:r>
            <w:r w:rsidRPr="009B4D47">
              <w:rPr>
                <w:sz w:val="22"/>
              </w:rPr>
            </w:r>
            <w:r w:rsidRPr="009B4D47">
              <w:rPr>
                <w:sz w:val="22"/>
              </w:rPr>
              <w:fldChar w:fldCharType="separate"/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sz w:val="22"/>
              </w:rPr>
              <w:fldChar w:fldCharType="end"/>
            </w:r>
          </w:p>
        </w:tc>
      </w:tr>
      <w:tr w:rsidR="0082525A" w:rsidRPr="00DF140A" w14:paraId="21D30596" w14:textId="77777777" w:rsidTr="005B6FE5">
        <w:trPr>
          <w:trHeight w:val="363"/>
        </w:trPr>
        <w:tc>
          <w:tcPr>
            <w:tcW w:w="9720" w:type="dxa"/>
            <w:gridSpan w:val="13"/>
            <w:shd w:val="clear" w:color="auto" w:fill="F2F2F2"/>
            <w:vAlign w:val="center"/>
          </w:tcPr>
          <w:p w14:paraId="001ADE69" w14:textId="77777777" w:rsidR="0082525A" w:rsidRPr="00DF140A" w:rsidRDefault="0082525A" w:rsidP="005B6FE5">
            <w:pPr>
              <w:rPr>
                <w:sz w:val="22"/>
              </w:rPr>
            </w:pPr>
            <w:r>
              <w:rPr>
                <w:sz w:val="22"/>
              </w:rPr>
              <w:t>Aanwezigheid grootste aantal bezoekers/deelnemers:</w:t>
            </w:r>
          </w:p>
        </w:tc>
      </w:tr>
      <w:tr w:rsidR="0082525A" w:rsidRPr="00DF140A" w14:paraId="064B0ED6" w14:textId="77777777" w:rsidTr="005B6FE5">
        <w:trPr>
          <w:trHeight w:val="363"/>
        </w:trPr>
        <w:tc>
          <w:tcPr>
            <w:tcW w:w="1105" w:type="dxa"/>
            <w:shd w:val="clear" w:color="auto" w:fill="F2F2F2"/>
            <w:vAlign w:val="center"/>
          </w:tcPr>
          <w:p w14:paraId="378A221D" w14:textId="77777777" w:rsidR="0082525A" w:rsidRDefault="0082525A" w:rsidP="005B6FE5">
            <w:pPr>
              <w:rPr>
                <w:sz w:val="22"/>
              </w:rPr>
            </w:pPr>
            <w:r>
              <w:rPr>
                <w:sz w:val="22"/>
              </w:rPr>
              <w:t>Datum: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494B737F" w14:textId="77777777" w:rsidR="0082525A" w:rsidRDefault="0082525A" w:rsidP="005B6FE5">
            <w:pPr>
              <w:rPr>
                <w:sz w:val="22"/>
              </w:rPr>
            </w:pPr>
          </w:p>
        </w:tc>
        <w:tc>
          <w:tcPr>
            <w:tcW w:w="1038" w:type="dxa"/>
            <w:gridSpan w:val="2"/>
            <w:shd w:val="clear" w:color="auto" w:fill="F2F2F2"/>
            <w:vAlign w:val="center"/>
          </w:tcPr>
          <w:p w14:paraId="6E9ABB7B" w14:textId="77777777" w:rsidR="0082525A" w:rsidRDefault="0082525A" w:rsidP="005B6FE5">
            <w:pPr>
              <w:rPr>
                <w:sz w:val="22"/>
              </w:rPr>
            </w:pPr>
            <w:r>
              <w:rPr>
                <w:sz w:val="22"/>
              </w:rPr>
              <w:t>Tijdstip:</w:t>
            </w:r>
          </w:p>
        </w:tc>
        <w:tc>
          <w:tcPr>
            <w:tcW w:w="2237" w:type="dxa"/>
            <w:gridSpan w:val="3"/>
            <w:shd w:val="clear" w:color="auto" w:fill="auto"/>
            <w:vAlign w:val="center"/>
          </w:tcPr>
          <w:p w14:paraId="4117508D" w14:textId="77777777" w:rsidR="0082525A" w:rsidRDefault="0082525A" w:rsidP="005B6FE5">
            <w:pPr>
              <w:rPr>
                <w:sz w:val="22"/>
              </w:rPr>
            </w:pPr>
            <w:r w:rsidRPr="009B4D47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sz w:val="22"/>
              </w:rPr>
              <w:instrText xml:space="preserve"> FORMTEXT </w:instrText>
            </w:r>
            <w:r w:rsidRPr="009B4D47">
              <w:rPr>
                <w:sz w:val="22"/>
              </w:rPr>
            </w:r>
            <w:r w:rsidRPr="009B4D47">
              <w:rPr>
                <w:sz w:val="22"/>
              </w:rPr>
              <w:fldChar w:fldCharType="separate"/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sz w:val="22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F2F2F2"/>
            <w:vAlign w:val="center"/>
          </w:tcPr>
          <w:p w14:paraId="3679F63C" w14:textId="77777777" w:rsidR="0082525A" w:rsidRDefault="0082525A" w:rsidP="005B6FE5">
            <w:pPr>
              <w:rPr>
                <w:sz w:val="22"/>
              </w:rPr>
            </w:pPr>
            <w:r>
              <w:rPr>
                <w:sz w:val="22"/>
              </w:rPr>
              <w:t>Aantal: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 w14:paraId="7FE81A6F" w14:textId="77777777" w:rsidR="0082525A" w:rsidRDefault="0082525A" w:rsidP="005B6FE5">
            <w:pPr>
              <w:rPr>
                <w:sz w:val="22"/>
              </w:rPr>
            </w:pPr>
            <w:r w:rsidRPr="009B4D47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sz w:val="22"/>
              </w:rPr>
              <w:instrText xml:space="preserve"> FORMTEXT </w:instrText>
            </w:r>
            <w:r w:rsidRPr="009B4D47">
              <w:rPr>
                <w:sz w:val="22"/>
              </w:rPr>
            </w:r>
            <w:r w:rsidRPr="009B4D47">
              <w:rPr>
                <w:sz w:val="22"/>
              </w:rPr>
              <w:fldChar w:fldCharType="separate"/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sz w:val="22"/>
              </w:rPr>
              <w:fldChar w:fldCharType="end"/>
            </w:r>
          </w:p>
        </w:tc>
      </w:tr>
      <w:tr w:rsidR="0082525A" w:rsidRPr="00DF140A" w14:paraId="6BC3C60C" w14:textId="77777777" w:rsidTr="005B6FE5">
        <w:trPr>
          <w:trHeight w:val="363"/>
        </w:trPr>
        <w:tc>
          <w:tcPr>
            <w:tcW w:w="9720" w:type="dxa"/>
            <w:gridSpan w:val="13"/>
            <w:shd w:val="clear" w:color="auto" w:fill="F2F2F2"/>
            <w:vAlign w:val="center"/>
          </w:tcPr>
          <w:p w14:paraId="0884DA9F" w14:textId="77777777" w:rsidR="0082525A" w:rsidRPr="00DF140A" w:rsidRDefault="0082525A" w:rsidP="005B6FE5">
            <w:pPr>
              <w:rPr>
                <w:sz w:val="22"/>
              </w:rPr>
            </w:pPr>
            <w:bookmarkStart w:id="11" w:name="_Hlk26955669"/>
            <w:r w:rsidRPr="00DF140A">
              <w:rPr>
                <w:sz w:val="22"/>
              </w:rPr>
              <w:t>Waar komen de bezoekers vandaan?</w:t>
            </w:r>
          </w:p>
        </w:tc>
      </w:tr>
      <w:tr w:rsidR="0082525A" w:rsidRPr="00DF140A" w14:paraId="21A84B2F" w14:textId="77777777" w:rsidTr="005B6FE5">
        <w:trPr>
          <w:trHeight w:val="397"/>
        </w:trPr>
        <w:tc>
          <w:tcPr>
            <w:tcW w:w="2958" w:type="dxa"/>
            <w:gridSpan w:val="2"/>
            <w:shd w:val="clear" w:color="auto" w:fill="F2F2F2"/>
            <w:vAlign w:val="center"/>
          </w:tcPr>
          <w:p w14:paraId="5091B4B7" w14:textId="77777777" w:rsidR="0082525A" w:rsidRPr="00DF140A" w:rsidRDefault="0082525A" w:rsidP="005B6FE5">
            <w:pPr>
              <w:rPr>
                <w:sz w:val="22"/>
              </w:rPr>
            </w:pPr>
            <w:r w:rsidRPr="00DF140A">
              <w:rPr>
                <w:sz w:val="22"/>
              </w:rPr>
              <w:t>Plaatselijk</w:t>
            </w:r>
          </w:p>
        </w:tc>
        <w:tc>
          <w:tcPr>
            <w:tcW w:w="2087" w:type="dxa"/>
            <w:gridSpan w:val="4"/>
            <w:vAlign w:val="center"/>
          </w:tcPr>
          <w:p w14:paraId="00CEC227" w14:textId="77777777" w:rsidR="0082525A" w:rsidRPr="00DF140A" w:rsidRDefault="0082525A" w:rsidP="005B6FE5">
            <w:pPr>
              <w:jc w:val="right"/>
              <w:rPr>
                <w:sz w:val="22"/>
              </w:rPr>
            </w:pPr>
            <w:r w:rsidRPr="00DF140A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140A">
              <w:rPr>
                <w:sz w:val="22"/>
              </w:rPr>
              <w:instrText xml:space="preserve"> FORMTEXT </w:instrText>
            </w:r>
            <w:r w:rsidRPr="00DF140A">
              <w:rPr>
                <w:sz w:val="22"/>
              </w:rPr>
            </w:r>
            <w:r w:rsidRPr="00DF140A">
              <w:rPr>
                <w:sz w:val="22"/>
              </w:rPr>
              <w:fldChar w:fldCharType="separate"/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sz w:val="22"/>
              </w:rPr>
              <w:fldChar w:fldCharType="end"/>
            </w:r>
            <w:r w:rsidRPr="00DF140A">
              <w:rPr>
                <w:sz w:val="22"/>
              </w:rPr>
              <w:t xml:space="preserve"> %</w:t>
            </w:r>
          </w:p>
        </w:tc>
        <w:tc>
          <w:tcPr>
            <w:tcW w:w="2439" w:type="dxa"/>
            <w:gridSpan w:val="4"/>
            <w:shd w:val="clear" w:color="auto" w:fill="F2F2F2"/>
            <w:vAlign w:val="center"/>
          </w:tcPr>
          <w:p w14:paraId="16FAF457" w14:textId="77777777" w:rsidR="0082525A" w:rsidRPr="00DF140A" w:rsidRDefault="0082525A" w:rsidP="005B6FE5">
            <w:pPr>
              <w:rPr>
                <w:sz w:val="22"/>
              </w:rPr>
            </w:pPr>
            <w:r w:rsidRPr="00DF140A">
              <w:rPr>
                <w:sz w:val="22"/>
              </w:rPr>
              <w:t>Landelijk</w:t>
            </w:r>
          </w:p>
        </w:tc>
        <w:tc>
          <w:tcPr>
            <w:tcW w:w="2236" w:type="dxa"/>
            <w:gridSpan w:val="3"/>
            <w:vAlign w:val="center"/>
          </w:tcPr>
          <w:p w14:paraId="347C5A7D" w14:textId="77777777" w:rsidR="0082525A" w:rsidRPr="00DF140A" w:rsidRDefault="0082525A" w:rsidP="005B6FE5">
            <w:pPr>
              <w:jc w:val="right"/>
              <w:rPr>
                <w:sz w:val="22"/>
              </w:rPr>
            </w:pPr>
            <w:r w:rsidRPr="00DF140A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F140A">
              <w:rPr>
                <w:sz w:val="22"/>
              </w:rPr>
              <w:instrText xml:space="preserve"> FORMTEXT </w:instrText>
            </w:r>
            <w:r w:rsidRPr="00DF140A">
              <w:rPr>
                <w:sz w:val="22"/>
              </w:rPr>
            </w:r>
            <w:r w:rsidRPr="00DF140A">
              <w:rPr>
                <w:sz w:val="22"/>
              </w:rPr>
              <w:fldChar w:fldCharType="separate"/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sz w:val="22"/>
              </w:rPr>
              <w:fldChar w:fldCharType="end"/>
            </w:r>
            <w:r w:rsidRPr="00DF140A">
              <w:rPr>
                <w:sz w:val="22"/>
              </w:rPr>
              <w:t xml:space="preserve"> %</w:t>
            </w:r>
          </w:p>
        </w:tc>
      </w:tr>
      <w:tr w:rsidR="0082525A" w:rsidRPr="00DF140A" w14:paraId="69CE6EE5" w14:textId="77777777" w:rsidTr="005B6FE5">
        <w:trPr>
          <w:trHeight w:val="397"/>
        </w:trPr>
        <w:tc>
          <w:tcPr>
            <w:tcW w:w="2958" w:type="dxa"/>
            <w:gridSpan w:val="2"/>
            <w:shd w:val="clear" w:color="auto" w:fill="F2F2F2"/>
            <w:vAlign w:val="center"/>
          </w:tcPr>
          <w:p w14:paraId="50591D22" w14:textId="77777777" w:rsidR="0082525A" w:rsidRPr="00DF140A" w:rsidRDefault="0082525A" w:rsidP="005B6FE5">
            <w:pPr>
              <w:rPr>
                <w:sz w:val="22"/>
              </w:rPr>
            </w:pPr>
            <w:r w:rsidRPr="00DF140A">
              <w:rPr>
                <w:sz w:val="22"/>
              </w:rPr>
              <w:t>Regio</w:t>
            </w:r>
          </w:p>
        </w:tc>
        <w:tc>
          <w:tcPr>
            <w:tcW w:w="2087" w:type="dxa"/>
            <w:gridSpan w:val="4"/>
            <w:vAlign w:val="center"/>
          </w:tcPr>
          <w:p w14:paraId="05BF7563" w14:textId="77777777" w:rsidR="0082525A" w:rsidRPr="00DF140A" w:rsidRDefault="0082525A" w:rsidP="005B6FE5">
            <w:pPr>
              <w:jc w:val="right"/>
              <w:rPr>
                <w:sz w:val="22"/>
              </w:rPr>
            </w:pPr>
            <w:r w:rsidRPr="00DF140A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F140A">
              <w:rPr>
                <w:sz w:val="22"/>
              </w:rPr>
              <w:instrText xml:space="preserve"> FORMTEXT </w:instrText>
            </w:r>
            <w:r w:rsidRPr="00DF140A">
              <w:rPr>
                <w:sz w:val="22"/>
              </w:rPr>
            </w:r>
            <w:r w:rsidRPr="00DF140A">
              <w:rPr>
                <w:sz w:val="22"/>
              </w:rPr>
              <w:fldChar w:fldCharType="separate"/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sz w:val="22"/>
              </w:rPr>
              <w:fldChar w:fldCharType="end"/>
            </w:r>
            <w:r w:rsidRPr="00DF140A">
              <w:rPr>
                <w:sz w:val="22"/>
              </w:rPr>
              <w:t xml:space="preserve"> %</w:t>
            </w:r>
          </w:p>
        </w:tc>
        <w:tc>
          <w:tcPr>
            <w:tcW w:w="2439" w:type="dxa"/>
            <w:gridSpan w:val="4"/>
            <w:shd w:val="clear" w:color="auto" w:fill="F2F2F2"/>
            <w:vAlign w:val="center"/>
          </w:tcPr>
          <w:p w14:paraId="1D071276" w14:textId="77777777" w:rsidR="0082525A" w:rsidRPr="00DF140A" w:rsidRDefault="0082525A" w:rsidP="005B6FE5">
            <w:pPr>
              <w:rPr>
                <w:sz w:val="22"/>
              </w:rPr>
            </w:pPr>
            <w:r w:rsidRPr="00DF140A">
              <w:rPr>
                <w:sz w:val="22"/>
              </w:rPr>
              <w:t>Internationaal</w:t>
            </w:r>
          </w:p>
        </w:tc>
        <w:tc>
          <w:tcPr>
            <w:tcW w:w="2236" w:type="dxa"/>
            <w:gridSpan w:val="3"/>
            <w:vAlign w:val="center"/>
          </w:tcPr>
          <w:p w14:paraId="335BF4E3" w14:textId="77777777" w:rsidR="0082525A" w:rsidRPr="00DF140A" w:rsidRDefault="0082525A" w:rsidP="005B6FE5">
            <w:pPr>
              <w:jc w:val="right"/>
              <w:rPr>
                <w:sz w:val="22"/>
              </w:rPr>
            </w:pPr>
            <w:r w:rsidRPr="00DF140A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F140A">
              <w:rPr>
                <w:sz w:val="22"/>
              </w:rPr>
              <w:instrText xml:space="preserve"> FORMTEXT </w:instrText>
            </w:r>
            <w:r w:rsidRPr="00DF140A">
              <w:rPr>
                <w:sz w:val="22"/>
              </w:rPr>
            </w:r>
            <w:r w:rsidRPr="00DF140A">
              <w:rPr>
                <w:sz w:val="22"/>
              </w:rPr>
              <w:fldChar w:fldCharType="separate"/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sz w:val="22"/>
              </w:rPr>
              <w:fldChar w:fldCharType="end"/>
            </w:r>
            <w:r w:rsidRPr="00DF140A">
              <w:rPr>
                <w:sz w:val="22"/>
              </w:rPr>
              <w:t xml:space="preserve"> %</w:t>
            </w:r>
          </w:p>
        </w:tc>
      </w:tr>
      <w:bookmarkEnd w:id="11"/>
      <w:tr w:rsidR="0082525A" w:rsidRPr="009B4D47" w14:paraId="0C215070" w14:textId="77777777" w:rsidTr="005B6FE5">
        <w:trPr>
          <w:trHeight w:val="349"/>
        </w:trPr>
        <w:tc>
          <w:tcPr>
            <w:tcW w:w="9720" w:type="dxa"/>
            <w:gridSpan w:val="13"/>
            <w:shd w:val="clear" w:color="auto" w:fill="F2F2F2"/>
          </w:tcPr>
          <w:p w14:paraId="2F813D81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  <w:r w:rsidRPr="009B4D47">
              <w:rPr>
                <w:sz w:val="22"/>
              </w:rPr>
              <w:t>Brengt het bezoek van deze doelgroep risico’s voor het evenement mee? Zo ja, welke?</w:t>
            </w:r>
          </w:p>
        </w:tc>
      </w:tr>
      <w:tr w:rsidR="0082525A" w:rsidRPr="009B4D47" w14:paraId="763AFCB8" w14:textId="77777777" w:rsidTr="005B6FE5">
        <w:trPr>
          <w:trHeight w:val="840"/>
        </w:trPr>
        <w:tc>
          <w:tcPr>
            <w:tcW w:w="9720" w:type="dxa"/>
            <w:gridSpan w:val="13"/>
          </w:tcPr>
          <w:p w14:paraId="7517929B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  <w:r w:rsidRPr="009B4D47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sz w:val="22"/>
              </w:rPr>
              <w:instrText xml:space="preserve"> FORMTEXT </w:instrText>
            </w:r>
            <w:r w:rsidRPr="009B4D47">
              <w:rPr>
                <w:sz w:val="22"/>
              </w:rPr>
            </w:r>
            <w:r w:rsidRPr="009B4D47">
              <w:rPr>
                <w:sz w:val="22"/>
              </w:rPr>
              <w:fldChar w:fldCharType="separate"/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sz w:val="22"/>
              </w:rPr>
              <w:fldChar w:fldCharType="end"/>
            </w:r>
          </w:p>
          <w:p w14:paraId="24602DCF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</w:p>
          <w:p w14:paraId="18CA2E73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</w:p>
          <w:p w14:paraId="1F64B9DC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9B4D47" w14:paraId="5FCC65A1" w14:textId="77777777" w:rsidTr="005B6FE5">
        <w:trPr>
          <w:trHeight w:val="360"/>
        </w:trPr>
        <w:tc>
          <w:tcPr>
            <w:tcW w:w="9720" w:type="dxa"/>
            <w:gridSpan w:val="13"/>
            <w:shd w:val="clear" w:color="auto" w:fill="F2F2F2"/>
          </w:tcPr>
          <w:p w14:paraId="4FFE09D7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Zijn de bezoekers</w:t>
            </w:r>
            <w:r w:rsidRPr="009B4D47">
              <w:rPr>
                <w:sz w:val="22"/>
              </w:rPr>
              <w:t xml:space="preserve"> bekend bij de organisatie of is het een anoniem publiek? </w:t>
            </w:r>
          </w:p>
        </w:tc>
      </w:tr>
      <w:tr w:rsidR="0082525A" w:rsidRPr="009B4D47" w14:paraId="60FB6611" w14:textId="77777777" w:rsidTr="005B6FE5">
        <w:trPr>
          <w:trHeight w:val="360"/>
        </w:trPr>
        <w:tc>
          <w:tcPr>
            <w:tcW w:w="9720" w:type="dxa"/>
            <w:gridSpan w:val="13"/>
          </w:tcPr>
          <w:p w14:paraId="3F63BA3D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  <w:r w:rsidRPr="009B4D47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sz w:val="22"/>
              </w:rPr>
              <w:instrText xml:space="preserve"> FORMTEXT </w:instrText>
            </w:r>
            <w:r w:rsidRPr="009B4D47">
              <w:rPr>
                <w:sz w:val="22"/>
              </w:rPr>
            </w:r>
            <w:r w:rsidRPr="009B4D47">
              <w:rPr>
                <w:sz w:val="22"/>
              </w:rPr>
              <w:fldChar w:fldCharType="separate"/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sz w:val="22"/>
              </w:rPr>
              <w:fldChar w:fldCharType="end"/>
            </w:r>
          </w:p>
          <w:p w14:paraId="6FEC8D73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9B4D47" w14:paraId="162964B5" w14:textId="77777777" w:rsidTr="005B6FE5">
        <w:trPr>
          <w:trHeight w:val="360"/>
        </w:trPr>
        <w:tc>
          <w:tcPr>
            <w:tcW w:w="9720" w:type="dxa"/>
            <w:gridSpan w:val="13"/>
            <w:shd w:val="clear" w:color="auto" w:fill="F2F2F2"/>
          </w:tcPr>
          <w:p w14:paraId="27878C98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  <w:r w:rsidRPr="009B4D47">
              <w:rPr>
                <w:sz w:val="22"/>
              </w:rPr>
              <w:t>Is de verblijfsduur van het publiek kort of lang? (</w:t>
            </w:r>
            <w:r>
              <w:rPr>
                <w:sz w:val="22"/>
              </w:rPr>
              <w:t>s</w:t>
            </w:r>
            <w:r w:rsidRPr="009B4D47">
              <w:rPr>
                <w:sz w:val="22"/>
              </w:rPr>
              <w:t>tro</w:t>
            </w:r>
            <w:r>
              <w:rPr>
                <w:sz w:val="22"/>
              </w:rPr>
              <w:t xml:space="preserve">men de bezoekers </w:t>
            </w:r>
            <w:r w:rsidRPr="009B4D47">
              <w:rPr>
                <w:sz w:val="22"/>
              </w:rPr>
              <w:t xml:space="preserve">door zoals bijvoorbeeld bij een </w:t>
            </w:r>
            <w:proofErr w:type="spellStart"/>
            <w:r w:rsidRPr="009B4D47">
              <w:rPr>
                <w:sz w:val="22"/>
              </w:rPr>
              <w:t>binnenstadsevenement</w:t>
            </w:r>
            <w:proofErr w:type="spellEnd"/>
            <w:r w:rsidRPr="009B4D47">
              <w:rPr>
                <w:sz w:val="22"/>
              </w:rPr>
              <w:t>?</w:t>
            </w:r>
          </w:p>
        </w:tc>
      </w:tr>
      <w:tr w:rsidR="0082525A" w:rsidRPr="009B4D47" w14:paraId="462B92FE" w14:textId="77777777" w:rsidTr="005B6FE5">
        <w:trPr>
          <w:trHeight w:val="360"/>
        </w:trPr>
        <w:tc>
          <w:tcPr>
            <w:tcW w:w="9720" w:type="dxa"/>
            <w:gridSpan w:val="13"/>
          </w:tcPr>
          <w:p w14:paraId="4D094427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  <w:r w:rsidRPr="009B4D47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sz w:val="22"/>
              </w:rPr>
              <w:instrText xml:space="preserve"> FORMTEXT </w:instrText>
            </w:r>
            <w:r w:rsidRPr="009B4D47">
              <w:rPr>
                <w:sz w:val="22"/>
              </w:rPr>
            </w:r>
            <w:r w:rsidRPr="009B4D47">
              <w:rPr>
                <w:sz w:val="22"/>
              </w:rPr>
              <w:fldChar w:fldCharType="separate"/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sz w:val="22"/>
              </w:rPr>
              <w:fldChar w:fldCharType="end"/>
            </w:r>
          </w:p>
          <w:p w14:paraId="7788622F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9B4D47" w14:paraId="2535E668" w14:textId="77777777" w:rsidTr="005B6FE5">
        <w:trPr>
          <w:trHeight w:val="360"/>
        </w:trPr>
        <w:tc>
          <w:tcPr>
            <w:tcW w:w="7919" w:type="dxa"/>
            <w:gridSpan w:val="11"/>
            <w:shd w:val="clear" w:color="auto" w:fill="F2F2F2"/>
          </w:tcPr>
          <w:p w14:paraId="10B30619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Heft u entree voor de bezoekers?</w:t>
            </w:r>
          </w:p>
        </w:tc>
        <w:tc>
          <w:tcPr>
            <w:tcW w:w="1801" w:type="dxa"/>
            <w:gridSpan w:val="2"/>
            <w:vAlign w:val="center"/>
          </w:tcPr>
          <w:p w14:paraId="3EFDAF2B" w14:textId="5E23056E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9B4D47" w14:paraId="66E1F965" w14:textId="77777777" w:rsidTr="005B6FE5">
        <w:trPr>
          <w:trHeight w:val="360"/>
        </w:trPr>
        <w:tc>
          <w:tcPr>
            <w:tcW w:w="7919" w:type="dxa"/>
            <w:gridSpan w:val="11"/>
            <w:shd w:val="clear" w:color="auto" w:fill="F2F2F2"/>
          </w:tcPr>
          <w:p w14:paraId="1FD4D8D5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Verwacht u rolstoelbezoekers?</w:t>
            </w:r>
          </w:p>
        </w:tc>
        <w:tc>
          <w:tcPr>
            <w:tcW w:w="1801" w:type="dxa"/>
            <w:gridSpan w:val="2"/>
            <w:vAlign w:val="center"/>
          </w:tcPr>
          <w:p w14:paraId="438F2DEF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9B4D47" w14:paraId="04254455" w14:textId="77777777" w:rsidTr="005B6FE5">
        <w:trPr>
          <w:trHeight w:val="360"/>
        </w:trPr>
        <w:tc>
          <w:tcPr>
            <w:tcW w:w="9720" w:type="dxa"/>
            <w:gridSpan w:val="13"/>
            <w:shd w:val="clear" w:color="auto" w:fill="F2F2F2"/>
          </w:tcPr>
          <w:p w14:paraId="06299427" w14:textId="48F085C9" w:rsidR="0082525A" w:rsidRPr="00DF140A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Welke voorzieningen treft u zo nodig ten aanzien van minder validen?</w:t>
            </w:r>
          </w:p>
        </w:tc>
      </w:tr>
      <w:tr w:rsidR="0082525A" w:rsidRPr="009B4D47" w14:paraId="6D3865E3" w14:textId="77777777" w:rsidTr="005B6FE5">
        <w:trPr>
          <w:trHeight w:val="360"/>
        </w:trPr>
        <w:tc>
          <w:tcPr>
            <w:tcW w:w="9720" w:type="dxa"/>
            <w:gridSpan w:val="13"/>
          </w:tcPr>
          <w:p w14:paraId="24BB3225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DF140A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140A">
              <w:rPr>
                <w:sz w:val="22"/>
              </w:rPr>
              <w:instrText xml:space="preserve"> FORMTEXT </w:instrText>
            </w:r>
            <w:r w:rsidRPr="00DF140A">
              <w:rPr>
                <w:sz w:val="22"/>
              </w:rPr>
            </w:r>
            <w:r w:rsidRPr="00DF140A">
              <w:rPr>
                <w:sz w:val="22"/>
              </w:rPr>
              <w:fldChar w:fldCharType="separate"/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rFonts w:eastAsia="Arial Unicode MS"/>
                <w:sz w:val="22"/>
              </w:rPr>
              <w:t> </w:t>
            </w:r>
            <w:r w:rsidRPr="00DF140A">
              <w:rPr>
                <w:sz w:val="22"/>
              </w:rPr>
              <w:fldChar w:fldCharType="end"/>
            </w:r>
          </w:p>
          <w:p w14:paraId="3C7F70EF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001C6336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5C16AEAF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</w:tbl>
    <w:p w14:paraId="2FFC88DF" w14:textId="77777777" w:rsidR="0082525A" w:rsidRDefault="0082525A" w:rsidP="0082525A">
      <w:pPr>
        <w:spacing w:line="259" w:lineRule="auto"/>
        <w:rPr>
          <w:b/>
          <w:sz w:val="22"/>
        </w:rPr>
      </w:pPr>
    </w:p>
    <w:p w14:paraId="6F9A8F2A" w14:textId="083FAC78" w:rsidR="0082525A" w:rsidRPr="00166157" w:rsidRDefault="0082525A" w:rsidP="0082525A">
      <w:pPr>
        <w:pStyle w:val="Kop1"/>
      </w:pPr>
      <w:bookmarkStart w:id="12" w:name="_Toc185856233"/>
      <w:r w:rsidRPr="0065234A">
        <w:t>Ruimtelijk profiel</w:t>
      </w:r>
      <w:bookmarkEnd w:id="12"/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82525A" w:rsidRPr="007346BA" w14:paraId="3ACB6B11" w14:textId="77777777" w:rsidTr="005B6FE5">
        <w:trPr>
          <w:trHeight w:val="349"/>
        </w:trPr>
        <w:tc>
          <w:tcPr>
            <w:tcW w:w="9720" w:type="dxa"/>
            <w:gridSpan w:val="3"/>
            <w:shd w:val="clear" w:color="auto" w:fill="000000"/>
          </w:tcPr>
          <w:p w14:paraId="17733BD7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3. Gegevens evenemententerrein</w:t>
            </w:r>
          </w:p>
        </w:tc>
      </w:tr>
      <w:tr w:rsidR="0082525A" w:rsidRPr="007346BA" w14:paraId="640CACCE" w14:textId="77777777" w:rsidTr="005B6FE5">
        <w:trPr>
          <w:trHeight w:val="349"/>
        </w:trPr>
        <w:tc>
          <w:tcPr>
            <w:tcW w:w="9720" w:type="dxa"/>
            <w:gridSpan w:val="3"/>
            <w:shd w:val="clear" w:color="auto" w:fill="F2F2F2"/>
          </w:tcPr>
          <w:p w14:paraId="28D73B5A" w14:textId="3C074898" w:rsidR="0082525A" w:rsidRPr="009B4D47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9B4D47">
              <w:rPr>
                <w:sz w:val="22"/>
              </w:rPr>
              <w:t>Uit welke ondergrond bestaat uw evenemententerrein? (b</w:t>
            </w:r>
            <w:r>
              <w:rPr>
                <w:sz w:val="22"/>
              </w:rPr>
              <w:t>ijvoorbeeld</w:t>
            </w:r>
            <w:r w:rsidRPr="009B4D47">
              <w:rPr>
                <w:sz w:val="22"/>
              </w:rPr>
              <w:t xml:space="preserve"> </w:t>
            </w:r>
            <w:r>
              <w:rPr>
                <w:sz w:val="22"/>
              </w:rPr>
              <w:t>bestraat</w:t>
            </w:r>
            <w:r w:rsidRPr="009B4D47">
              <w:rPr>
                <w:sz w:val="22"/>
              </w:rPr>
              <w:t>, weiland en/of water)</w:t>
            </w:r>
          </w:p>
        </w:tc>
      </w:tr>
      <w:tr w:rsidR="0082525A" w:rsidRPr="00952A01" w14:paraId="348612C7" w14:textId="77777777" w:rsidTr="005B6FE5">
        <w:trPr>
          <w:trHeight w:val="311"/>
        </w:trPr>
        <w:tc>
          <w:tcPr>
            <w:tcW w:w="9720" w:type="dxa"/>
            <w:gridSpan w:val="3"/>
          </w:tcPr>
          <w:p w14:paraId="554E551E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9B4D47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4D47">
              <w:rPr>
                <w:sz w:val="22"/>
              </w:rPr>
              <w:instrText xml:space="preserve"> FORMTEXT </w:instrText>
            </w:r>
            <w:r w:rsidRPr="009B4D47">
              <w:rPr>
                <w:sz w:val="22"/>
              </w:rPr>
            </w:r>
            <w:r w:rsidRPr="009B4D47">
              <w:rPr>
                <w:sz w:val="22"/>
              </w:rPr>
              <w:fldChar w:fldCharType="separate"/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rFonts w:eastAsia="Arial Unicode MS"/>
                <w:sz w:val="22"/>
              </w:rPr>
              <w:t> </w:t>
            </w:r>
            <w:r w:rsidRPr="009B4D47">
              <w:rPr>
                <w:sz w:val="22"/>
              </w:rPr>
              <w:fldChar w:fldCharType="end"/>
            </w:r>
          </w:p>
          <w:p w14:paraId="39244A86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404BBC5D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952A01" w14:paraId="74FEEFA7" w14:textId="77777777" w:rsidTr="005B6FE5">
        <w:trPr>
          <w:trHeight w:val="311"/>
        </w:trPr>
        <w:tc>
          <w:tcPr>
            <w:tcW w:w="9720" w:type="dxa"/>
            <w:gridSpan w:val="3"/>
            <w:shd w:val="clear" w:color="auto" w:fill="F2F2F2"/>
          </w:tcPr>
          <w:p w14:paraId="168B31B7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  <w:r w:rsidRPr="009B4D47">
              <w:rPr>
                <w:sz w:val="22"/>
              </w:rPr>
              <w:t>Vindt het evenement binnen of buiten plaats? Of beide?</w:t>
            </w:r>
          </w:p>
        </w:tc>
      </w:tr>
      <w:tr w:rsidR="0082525A" w:rsidRPr="00952A01" w14:paraId="121852BB" w14:textId="77777777" w:rsidTr="005B6FE5">
        <w:trPr>
          <w:trHeight w:val="311"/>
        </w:trPr>
        <w:tc>
          <w:tcPr>
            <w:tcW w:w="3240" w:type="dxa"/>
          </w:tcPr>
          <w:p w14:paraId="733CC004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_  Binnen</w:t>
            </w:r>
          </w:p>
        </w:tc>
        <w:tc>
          <w:tcPr>
            <w:tcW w:w="3240" w:type="dxa"/>
          </w:tcPr>
          <w:p w14:paraId="7C9F5E73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_  Buiten</w:t>
            </w:r>
          </w:p>
        </w:tc>
        <w:tc>
          <w:tcPr>
            <w:tcW w:w="3240" w:type="dxa"/>
          </w:tcPr>
          <w:p w14:paraId="08F74B81" w14:textId="77777777" w:rsidR="0082525A" w:rsidRPr="009B4D47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_  Beide</w:t>
            </w:r>
          </w:p>
        </w:tc>
      </w:tr>
    </w:tbl>
    <w:p w14:paraId="4A2A929F" w14:textId="77777777" w:rsidR="0082525A" w:rsidRDefault="0082525A" w:rsidP="0082525A">
      <w:pPr>
        <w:spacing w:after="161" w:line="259" w:lineRule="auto"/>
        <w:rPr>
          <w:b/>
          <w:sz w:val="22"/>
        </w:rPr>
      </w:pPr>
    </w:p>
    <w:p w14:paraId="7E67371E" w14:textId="77777777" w:rsidR="0082525A" w:rsidRPr="00EF3F11" w:rsidRDefault="0082525A" w:rsidP="0082525A">
      <w:pPr>
        <w:pStyle w:val="Kop1"/>
      </w:pPr>
      <w:bookmarkStart w:id="13" w:name="_Toc185856234"/>
      <w:r w:rsidRPr="00EF3F11">
        <w:lastRenderedPageBreak/>
        <w:t>Brandveiligheid</w:t>
      </w:r>
      <w:bookmarkEnd w:id="13"/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2525A" w:rsidRPr="006270ED" w14:paraId="03139E68" w14:textId="77777777" w:rsidTr="005B6FE5">
        <w:trPr>
          <w:trHeight w:val="349"/>
        </w:trPr>
        <w:tc>
          <w:tcPr>
            <w:tcW w:w="9720" w:type="dxa"/>
            <w:shd w:val="clear" w:color="auto" w:fill="000000"/>
          </w:tcPr>
          <w:p w14:paraId="58BA6DD0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bookmarkStart w:id="14" w:name="_Hlk24356837"/>
            <w:r w:rsidRPr="000B469C">
              <w:rPr>
                <w:b/>
                <w:color w:val="FFFFFF"/>
                <w:sz w:val="22"/>
              </w:rPr>
              <w:t>4. Gegevens brandveiligheid</w:t>
            </w:r>
          </w:p>
        </w:tc>
      </w:tr>
      <w:tr w:rsidR="0082525A" w:rsidRPr="006270ED" w14:paraId="6E06F6BF" w14:textId="77777777" w:rsidTr="005B6FE5">
        <w:trPr>
          <w:trHeight w:val="349"/>
        </w:trPr>
        <w:tc>
          <w:tcPr>
            <w:tcW w:w="9720" w:type="dxa"/>
            <w:shd w:val="clear" w:color="auto" w:fill="F2F2F2"/>
          </w:tcPr>
          <w:p w14:paraId="22B0A718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4B02E7">
              <w:rPr>
                <w:sz w:val="22"/>
              </w:rPr>
              <w:t xml:space="preserve">Wie is er binnen uw organisatie verantwoordelijk voor de brandveiligheid? </w:t>
            </w:r>
          </w:p>
        </w:tc>
      </w:tr>
      <w:tr w:rsidR="0082525A" w:rsidRPr="006270ED" w14:paraId="2E4F1AAA" w14:textId="77777777" w:rsidTr="005B6FE5">
        <w:trPr>
          <w:trHeight w:val="349"/>
        </w:trPr>
        <w:tc>
          <w:tcPr>
            <w:tcW w:w="9720" w:type="dxa"/>
            <w:shd w:val="clear" w:color="auto" w:fill="auto"/>
          </w:tcPr>
          <w:p w14:paraId="1C34E29E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A6339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6339">
              <w:rPr>
                <w:sz w:val="22"/>
              </w:rPr>
              <w:instrText xml:space="preserve"> FORMTEXT </w:instrText>
            </w:r>
            <w:r w:rsidRPr="000A6339">
              <w:rPr>
                <w:sz w:val="22"/>
              </w:rPr>
            </w:r>
            <w:r w:rsidRPr="000A6339">
              <w:rPr>
                <w:sz w:val="22"/>
              </w:rPr>
              <w:fldChar w:fldCharType="separate"/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sz w:val="22"/>
              </w:rPr>
              <w:fldChar w:fldCharType="end"/>
            </w:r>
          </w:p>
          <w:p w14:paraId="33E68A29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  <w:tr w:rsidR="0082525A" w:rsidRPr="006270ED" w14:paraId="511C8B57" w14:textId="77777777" w:rsidTr="005B6FE5">
        <w:trPr>
          <w:trHeight w:val="349"/>
        </w:trPr>
        <w:tc>
          <w:tcPr>
            <w:tcW w:w="9720" w:type="dxa"/>
            <w:shd w:val="clear" w:color="auto" w:fill="F2F2F2"/>
          </w:tcPr>
          <w:p w14:paraId="2BBEC872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Wie is er binnen uw organisatie verantwoordelijk voor de uitvoering, bijvoorbeeld in het geval van brand of extreme weersomstandigheden?</w:t>
            </w:r>
          </w:p>
        </w:tc>
      </w:tr>
      <w:tr w:rsidR="0082525A" w:rsidRPr="006270ED" w14:paraId="6C1427A1" w14:textId="77777777" w:rsidTr="005B6FE5">
        <w:trPr>
          <w:trHeight w:val="349"/>
        </w:trPr>
        <w:tc>
          <w:tcPr>
            <w:tcW w:w="9720" w:type="dxa"/>
            <w:shd w:val="clear" w:color="auto" w:fill="auto"/>
          </w:tcPr>
          <w:p w14:paraId="4F1A5ED9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A6339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6339">
              <w:rPr>
                <w:sz w:val="22"/>
              </w:rPr>
              <w:instrText xml:space="preserve"> FORMTEXT </w:instrText>
            </w:r>
            <w:r w:rsidRPr="000A6339">
              <w:rPr>
                <w:sz w:val="22"/>
              </w:rPr>
            </w:r>
            <w:r w:rsidRPr="000A6339">
              <w:rPr>
                <w:sz w:val="22"/>
              </w:rPr>
              <w:fldChar w:fldCharType="separate"/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sz w:val="22"/>
              </w:rPr>
              <w:fldChar w:fldCharType="end"/>
            </w:r>
          </w:p>
          <w:p w14:paraId="41B5874B" w14:textId="77777777" w:rsidR="0082525A" w:rsidRPr="00E63FCD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  <w:tr w:rsidR="0082525A" w:rsidRPr="006270ED" w14:paraId="4B922A0E" w14:textId="77777777" w:rsidTr="005B6FE5">
        <w:trPr>
          <w:trHeight w:val="349"/>
        </w:trPr>
        <w:tc>
          <w:tcPr>
            <w:tcW w:w="9720" w:type="dxa"/>
            <w:shd w:val="clear" w:color="auto" w:fill="F2F2F2"/>
          </w:tcPr>
          <w:p w14:paraId="5C412E18" w14:textId="77777777" w:rsidR="0082525A" w:rsidRPr="004B02E7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 xml:space="preserve">Hoe is de aansturing van de brandwachten tijdens het evenement geregeld? </w:t>
            </w:r>
          </w:p>
        </w:tc>
      </w:tr>
      <w:tr w:rsidR="0082525A" w:rsidRPr="006270ED" w14:paraId="66E9C7D2" w14:textId="77777777" w:rsidTr="005B6FE5">
        <w:trPr>
          <w:trHeight w:val="349"/>
        </w:trPr>
        <w:tc>
          <w:tcPr>
            <w:tcW w:w="9720" w:type="dxa"/>
            <w:shd w:val="clear" w:color="auto" w:fill="auto"/>
          </w:tcPr>
          <w:p w14:paraId="41644509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A6339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6339">
              <w:rPr>
                <w:sz w:val="22"/>
              </w:rPr>
              <w:instrText xml:space="preserve"> FORMTEXT </w:instrText>
            </w:r>
            <w:r w:rsidRPr="000A6339">
              <w:rPr>
                <w:sz w:val="22"/>
              </w:rPr>
            </w:r>
            <w:r w:rsidRPr="000A6339">
              <w:rPr>
                <w:sz w:val="22"/>
              </w:rPr>
              <w:fldChar w:fldCharType="separate"/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sz w:val="22"/>
              </w:rPr>
              <w:fldChar w:fldCharType="end"/>
            </w:r>
          </w:p>
          <w:p w14:paraId="3EB93DF7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  <w:p w14:paraId="638B0272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  <w:tr w:rsidR="0082525A" w:rsidRPr="006270ED" w14:paraId="71F7314C" w14:textId="77777777" w:rsidTr="005B6FE5">
        <w:trPr>
          <w:trHeight w:val="349"/>
        </w:trPr>
        <w:tc>
          <w:tcPr>
            <w:tcW w:w="9720" w:type="dxa"/>
            <w:shd w:val="clear" w:color="auto" w:fill="F2F2F2"/>
          </w:tcPr>
          <w:p w14:paraId="31A3BF85" w14:textId="77777777" w:rsidR="0082525A" w:rsidRPr="000A6339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4B02E7">
              <w:rPr>
                <w:sz w:val="22"/>
              </w:rPr>
              <w:t xml:space="preserve">Hoe verloopt de communicatie tussen de brandwachten, beveiliging en de organisatie tijdens een calamiteit? </w:t>
            </w:r>
          </w:p>
        </w:tc>
      </w:tr>
      <w:tr w:rsidR="0082525A" w:rsidRPr="006270ED" w14:paraId="76009E9C" w14:textId="77777777" w:rsidTr="005B6FE5">
        <w:trPr>
          <w:trHeight w:val="349"/>
        </w:trPr>
        <w:tc>
          <w:tcPr>
            <w:tcW w:w="9720" w:type="dxa"/>
            <w:shd w:val="clear" w:color="auto" w:fill="auto"/>
          </w:tcPr>
          <w:p w14:paraId="332B2499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A6339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6339">
              <w:rPr>
                <w:sz w:val="22"/>
              </w:rPr>
              <w:instrText xml:space="preserve"> FORMTEXT </w:instrText>
            </w:r>
            <w:r w:rsidRPr="000A6339">
              <w:rPr>
                <w:sz w:val="22"/>
              </w:rPr>
            </w:r>
            <w:r w:rsidRPr="000A6339">
              <w:rPr>
                <w:sz w:val="22"/>
              </w:rPr>
              <w:fldChar w:fldCharType="separate"/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sz w:val="22"/>
              </w:rPr>
              <w:fldChar w:fldCharType="end"/>
            </w:r>
          </w:p>
          <w:p w14:paraId="1927E251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  <w:p w14:paraId="2A220403" w14:textId="77777777" w:rsidR="0082525A" w:rsidRPr="000A6339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  <w:tr w:rsidR="0082525A" w:rsidRPr="006270ED" w14:paraId="58744BD1" w14:textId="77777777" w:rsidTr="005B6FE5">
        <w:trPr>
          <w:trHeight w:val="349"/>
        </w:trPr>
        <w:tc>
          <w:tcPr>
            <w:tcW w:w="9720" w:type="dxa"/>
            <w:shd w:val="clear" w:color="auto" w:fill="F2F2F2"/>
          </w:tcPr>
          <w:p w14:paraId="10D1B75E" w14:textId="77777777" w:rsidR="0082525A" w:rsidRPr="007F5EBD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4B02E7">
              <w:rPr>
                <w:sz w:val="22"/>
              </w:rPr>
              <w:t xml:space="preserve">In welke situatie, naast het uitbreken van brand, kan het noodzakelijk zijn de brandweer op te roepen? </w:t>
            </w:r>
          </w:p>
        </w:tc>
      </w:tr>
      <w:tr w:rsidR="0082525A" w:rsidRPr="000A6339" w14:paraId="7F2D8435" w14:textId="77777777" w:rsidTr="005B6FE5">
        <w:trPr>
          <w:trHeight w:val="840"/>
        </w:trPr>
        <w:tc>
          <w:tcPr>
            <w:tcW w:w="9720" w:type="dxa"/>
          </w:tcPr>
          <w:p w14:paraId="008D7363" w14:textId="77777777" w:rsidR="0082525A" w:rsidRPr="000A6339" w:rsidRDefault="0082525A" w:rsidP="005B6FE5">
            <w:pPr>
              <w:rPr>
                <w:sz w:val="22"/>
              </w:rPr>
            </w:pPr>
            <w:r w:rsidRPr="000A6339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A6339">
              <w:rPr>
                <w:sz w:val="22"/>
              </w:rPr>
              <w:instrText xml:space="preserve"> FORMTEXT </w:instrText>
            </w:r>
            <w:r w:rsidRPr="000A6339">
              <w:rPr>
                <w:sz w:val="22"/>
              </w:rPr>
            </w:r>
            <w:r w:rsidRPr="000A6339">
              <w:rPr>
                <w:sz w:val="22"/>
              </w:rPr>
              <w:fldChar w:fldCharType="separate"/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rFonts w:eastAsia="Arial Unicode MS"/>
                <w:sz w:val="22"/>
              </w:rPr>
              <w:t> </w:t>
            </w:r>
            <w:r w:rsidRPr="000A6339">
              <w:rPr>
                <w:sz w:val="22"/>
              </w:rPr>
              <w:fldChar w:fldCharType="end"/>
            </w:r>
          </w:p>
          <w:p w14:paraId="4D904401" w14:textId="77777777" w:rsidR="0082525A" w:rsidRPr="000A6339" w:rsidRDefault="0082525A" w:rsidP="005B6FE5">
            <w:pPr>
              <w:rPr>
                <w:sz w:val="22"/>
              </w:rPr>
            </w:pPr>
          </w:p>
          <w:p w14:paraId="328DA631" w14:textId="77777777" w:rsidR="0082525A" w:rsidRPr="000A6339" w:rsidRDefault="0082525A" w:rsidP="005B6FE5">
            <w:pPr>
              <w:rPr>
                <w:sz w:val="22"/>
              </w:rPr>
            </w:pPr>
          </w:p>
        </w:tc>
      </w:tr>
    </w:tbl>
    <w:p w14:paraId="1035E05D" w14:textId="77777777" w:rsidR="0082525A" w:rsidRPr="008554BC" w:rsidRDefault="0082525A" w:rsidP="0082525A">
      <w:bookmarkStart w:id="15" w:name="_Toc17546"/>
      <w:bookmarkEnd w:id="14"/>
    </w:p>
    <w:p w14:paraId="6BEE3B23" w14:textId="159A0F54" w:rsidR="0082525A" w:rsidRPr="0082525A" w:rsidRDefault="0082525A" w:rsidP="0082525A">
      <w:pPr>
        <w:pStyle w:val="Kop1"/>
      </w:pPr>
      <w:bookmarkStart w:id="16" w:name="_Toc185856235"/>
      <w:r w:rsidRPr="00EF3F11">
        <w:t>Eerste Hulp Bij Ongevallen</w:t>
      </w:r>
      <w:bookmarkEnd w:id="16"/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1186"/>
        <w:gridCol w:w="2410"/>
        <w:gridCol w:w="1626"/>
      </w:tblGrid>
      <w:tr w:rsidR="0082525A" w:rsidRPr="00F55810" w14:paraId="464D33FC" w14:textId="77777777" w:rsidTr="005B6FE5">
        <w:trPr>
          <w:trHeight w:val="397"/>
        </w:trPr>
        <w:tc>
          <w:tcPr>
            <w:tcW w:w="9720" w:type="dxa"/>
            <w:gridSpan w:val="4"/>
            <w:shd w:val="clear" w:color="auto" w:fill="000000"/>
            <w:vAlign w:val="center"/>
          </w:tcPr>
          <w:p w14:paraId="2D5F9112" w14:textId="77777777" w:rsidR="0082525A" w:rsidRPr="000B469C" w:rsidRDefault="0082525A" w:rsidP="005B6FE5">
            <w:pPr>
              <w:spacing w:line="240" w:lineRule="auto"/>
              <w:rPr>
                <w:b/>
                <w:color w:val="FFFFFF"/>
                <w:sz w:val="22"/>
              </w:rPr>
            </w:pPr>
            <w:r w:rsidRPr="00F55810">
              <w:rPr>
                <w:sz w:val="22"/>
              </w:rPr>
              <w:br w:type="page"/>
            </w:r>
            <w:r w:rsidRPr="00F55810">
              <w:rPr>
                <w:sz w:val="22"/>
              </w:rPr>
              <w:br w:type="page"/>
            </w:r>
            <w:r w:rsidRPr="00F55810">
              <w:rPr>
                <w:b/>
                <w:sz w:val="22"/>
              </w:rPr>
              <w:br w:type="page"/>
            </w:r>
            <w:r w:rsidRPr="000B469C">
              <w:rPr>
                <w:b/>
                <w:color w:val="FFFFFF"/>
                <w:sz w:val="22"/>
              </w:rPr>
              <w:t>5. Gegevens EHBO</w:t>
            </w:r>
          </w:p>
        </w:tc>
      </w:tr>
      <w:tr w:rsidR="0082525A" w:rsidRPr="00F55810" w14:paraId="73FF93E5" w14:textId="77777777" w:rsidTr="005B6FE5">
        <w:trPr>
          <w:trHeight w:val="397"/>
        </w:trPr>
        <w:tc>
          <w:tcPr>
            <w:tcW w:w="4498" w:type="dxa"/>
            <w:shd w:val="clear" w:color="auto" w:fill="F2F2F2"/>
            <w:vAlign w:val="center"/>
          </w:tcPr>
          <w:p w14:paraId="1AD01939" w14:textId="77777777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Wie gaat de EHBO verzorgen?</w:t>
            </w:r>
          </w:p>
        </w:tc>
        <w:tc>
          <w:tcPr>
            <w:tcW w:w="5222" w:type="dxa"/>
            <w:gridSpan w:val="3"/>
            <w:vAlign w:val="center"/>
          </w:tcPr>
          <w:p w14:paraId="3C646EE8" w14:textId="77777777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 w:rsidRPr="00F55810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55810">
              <w:rPr>
                <w:sz w:val="22"/>
              </w:rPr>
              <w:instrText xml:space="preserve"> FORMTEXT </w:instrText>
            </w:r>
            <w:r w:rsidRPr="00F55810">
              <w:rPr>
                <w:sz w:val="22"/>
              </w:rPr>
            </w:r>
            <w:r w:rsidRPr="00F55810">
              <w:rPr>
                <w:sz w:val="22"/>
              </w:rPr>
              <w:fldChar w:fldCharType="separate"/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sz w:val="22"/>
              </w:rPr>
              <w:fldChar w:fldCharType="end"/>
            </w:r>
          </w:p>
        </w:tc>
      </w:tr>
      <w:tr w:rsidR="0082525A" w:rsidRPr="00F55810" w14:paraId="458E4778" w14:textId="77777777" w:rsidTr="005B6FE5">
        <w:trPr>
          <w:trHeight w:val="397"/>
        </w:trPr>
        <w:tc>
          <w:tcPr>
            <w:tcW w:w="4498" w:type="dxa"/>
            <w:shd w:val="clear" w:color="auto" w:fill="F2F2F2"/>
            <w:vAlign w:val="center"/>
          </w:tcPr>
          <w:p w14:paraId="2ED99B53" w14:textId="77777777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Soort EHBO </w:t>
            </w:r>
            <w:r w:rsidRPr="007346BA">
              <w:rPr>
                <w:sz w:val="18"/>
              </w:rPr>
              <w:t>(</w:t>
            </w:r>
            <w:r>
              <w:rPr>
                <w:sz w:val="18"/>
              </w:rPr>
              <w:t>Basic Life Support , Advanced Life Support</w:t>
            </w:r>
            <w:r w:rsidRPr="007346BA">
              <w:rPr>
                <w:sz w:val="18"/>
              </w:rPr>
              <w:t>)</w:t>
            </w:r>
          </w:p>
        </w:tc>
        <w:tc>
          <w:tcPr>
            <w:tcW w:w="5222" w:type="dxa"/>
            <w:gridSpan w:val="3"/>
            <w:vAlign w:val="center"/>
          </w:tcPr>
          <w:p w14:paraId="6D287E9D" w14:textId="77777777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 w:rsidRPr="00F55810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55810">
              <w:rPr>
                <w:sz w:val="22"/>
              </w:rPr>
              <w:instrText xml:space="preserve"> FORMTEXT </w:instrText>
            </w:r>
            <w:r w:rsidRPr="00F55810">
              <w:rPr>
                <w:sz w:val="22"/>
              </w:rPr>
            </w:r>
            <w:r w:rsidRPr="00F55810">
              <w:rPr>
                <w:sz w:val="22"/>
              </w:rPr>
              <w:fldChar w:fldCharType="separate"/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sz w:val="22"/>
              </w:rPr>
              <w:fldChar w:fldCharType="end"/>
            </w:r>
          </w:p>
        </w:tc>
      </w:tr>
      <w:tr w:rsidR="0082525A" w:rsidRPr="00F55810" w14:paraId="30F2813C" w14:textId="77777777" w:rsidTr="005B6FE5">
        <w:trPr>
          <w:trHeight w:val="397"/>
        </w:trPr>
        <w:tc>
          <w:tcPr>
            <w:tcW w:w="4498" w:type="dxa"/>
            <w:shd w:val="clear" w:color="auto" w:fill="F2F2F2"/>
            <w:vAlign w:val="center"/>
          </w:tcPr>
          <w:p w14:paraId="7E5898F0" w14:textId="77777777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Wie coördineert de EHBO?</w:t>
            </w:r>
          </w:p>
        </w:tc>
        <w:tc>
          <w:tcPr>
            <w:tcW w:w="3596" w:type="dxa"/>
            <w:gridSpan w:val="2"/>
            <w:vAlign w:val="center"/>
          </w:tcPr>
          <w:p w14:paraId="27F020EE" w14:textId="77777777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 w:rsidRPr="00F55810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55810">
              <w:rPr>
                <w:sz w:val="22"/>
              </w:rPr>
              <w:instrText xml:space="preserve"> FORMTEXT </w:instrText>
            </w:r>
            <w:r w:rsidRPr="00F55810">
              <w:rPr>
                <w:sz w:val="22"/>
              </w:rPr>
            </w:r>
            <w:r w:rsidRPr="00F55810">
              <w:rPr>
                <w:sz w:val="22"/>
              </w:rPr>
              <w:fldChar w:fldCharType="separate"/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sz w:val="22"/>
              </w:rPr>
              <w:fldChar w:fldCharType="end"/>
            </w:r>
            <w:r w:rsidRPr="00F55810">
              <w:rPr>
                <w:sz w:val="22"/>
              </w:rPr>
              <w:t xml:space="preserve">                                                      </w:t>
            </w:r>
          </w:p>
        </w:tc>
        <w:tc>
          <w:tcPr>
            <w:tcW w:w="1626" w:type="dxa"/>
            <w:vAlign w:val="center"/>
          </w:tcPr>
          <w:p w14:paraId="422C1A1C" w14:textId="0F751893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 w:rsidRPr="00F55810">
              <w:rPr>
                <w:sz w:val="22"/>
              </w:rPr>
              <w:t>M</w:t>
            </w:r>
            <w:r>
              <w:rPr>
                <w:sz w:val="22"/>
              </w:rPr>
              <w:t>/V/X</w:t>
            </w:r>
          </w:p>
        </w:tc>
      </w:tr>
      <w:tr w:rsidR="0082525A" w:rsidRPr="00F55810" w14:paraId="4BA68261" w14:textId="77777777" w:rsidTr="005B6FE5">
        <w:trPr>
          <w:trHeight w:val="397"/>
        </w:trPr>
        <w:tc>
          <w:tcPr>
            <w:tcW w:w="4498" w:type="dxa"/>
            <w:shd w:val="clear" w:color="auto" w:fill="F2F2F2"/>
            <w:vAlign w:val="center"/>
          </w:tcPr>
          <w:p w14:paraId="6254A533" w14:textId="77777777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Telefoonnummer contactpersoon</w:t>
            </w:r>
          </w:p>
        </w:tc>
        <w:tc>
          <w:tcPr>
            <w:tcW w:w="5222" w:type="dxa"/>
            <w:gridSpan w:val="3"/>
            <w:vAlign w:val="center"/>
          </w:tcPr>
          <w:p w14:paraId="64527D87" w14:textId="77777777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 w:rsidRPr="00F55810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55810">
              <w:rPr>
                <w:sz w:val="22"/>
              </w:rPr>
              <w:instrText xml:space="preserve"> FORMTEXT </w:instrText>
            </w:r>
            <w:r w:rsidRPr="00F55810">
              <w:rPr>
                <w:sz w:val="22"/>
              </w:rPr>
            </w:r>
            <w:r w:rsidRPr="00F55810">
              <w:rPr>
                <w:sz w:val="22"/>
              </w:rPr>
              <w:fldChar w:fldCharType="separate"/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sz w:val="22"/>
              </w:rPr>
              <w:fldChar w:fldCharType="end"/>
            </w:r>
            <w:r w:rsidRPr="00F55810">
              <w:rPr>
                <w:sz w:val="22"/>
              </w:rPr>
              <w:t xml:space="preserve">                                                      </w:t>
            </w:r>
          </w:p>
        </w:tc>
      </w:tr>
      <w:tr w:rsidR="0082525A" w:rsidRPr="00F55810" w14:paraId="549C0EC2" w14:textId="77777777" w:rsidTr="005B6FE5">
        <w:trPr>
          <w:trHeight w:val="397"/>
        </w:trPr>
        <w:tc>
          <w:tcPr>
            <w:tcW w:w="9720" w:type="dxa"/>
            <w:gridSpan w:val="4"/>
            <w:shd w:val="clear" w:color="auto" w:fill="F2F2F2"/>
            <w:vAlign w:val="center"/>
          </w:tcPr>
          <w:p w14:paraId="4DE49103" w14:textId="77777777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Via welke kanalen verloopt de communicatie tussen de EHBO, beveiliging, en organisatie?</w:t>
            </w:r>
          </w:p>
        </w:tc>
      </w:tr>
      <w:tr w:rsidR="0082525A" w:rsidRPr="00F55810" w14:paraId="4AD97C58" w14:textId="77777777" w:rsidTr="005B6FE5">
        <w:trPr>
          <w:trHeight w:val="397"/>
        </w:trPr>
        <w:tc>
          <w:tcPr>
            <w:tcW w:w="9720" w:type="dxa"/>
            <w:gridSpan w:val="4"/>
            <w:vAlign w:val="center"/>
          </w:tcPr>
          <w:p w14:paraId="01EF0D2F" w14:textId="77777777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 w:rsidRPr="00F55810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810">
              <w:rPr>
                <w:sz w:val="22"/>
              </w:rPr>
              <w:instrText xml:space="preserve"> FORMTEXT </w:instrText>
            </w:r>
            <w:r w:rsidRPr="00F55810">
              <w:rPr>
                <w:sz w:val="22"/>
              </w:rPr>
            </w:r>
            <w:r w:rsidRPr="00F55810">
              <w:rPr>
                <w:sz w:val="22"/>
              </w:rPr>
              <w:fldChar w:fldCharType="separate"/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sz w:val="22"/>
              </w:rPr>
              <w:fldChar w:fldCharType="end"/>
            </w:r>
          </w:p>
        </w:tc>
      </w:tr>
      <w:tr w:rsidR="0082525A" w:rsidRPr="00F55810" w14:paraId="2D903EA1" w14:textId="77777777" w:rsidTr="005B6FE5">
        <w:trPr>
          <w:trHeight w:val="397"/>
        </w:trPr>
        <w:tc>
          <w:tcPr>
            <w:tcW w:w="4498" w:type="dxa"/>
            <w:shd w:val="clear" w:color="auto" w:fill="F2F2F2"/>
            <w:vAlign w:val="center"/>
          </w:tcPr>
          <w:p w14:paraId="1484259F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Hoeveel EHBO-ers worden er ingezet?</w:t>
            </w:r>
          </w:p>
        </w:tc>
        <w:tc>
          <w:tcPr>
            <w:tcW w:w="5222" w:type="dxa"/>
            <w:gridSpan w:val="3"/>
            <w:vAlign w:val="center"/>
          </w:tcPr>
          <w:p w14:paraId="2CA41396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F55810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55810">
              <w:rPr>
                <w:sz w:val="22"/>
              </w:rPr>
              <w:instrText xml:space="preserve"> FORMTEXT </w:instrText>
            </w:r>
            <w:r w:rsidRPr="00F55810">
              <w:rPr>
                <w:sz w:val="22"/>
              </w:rPr>
            </w:r>
            <w:r w:rsidRPr="00F55810">
              <w:rPr>
                <w:sz w:val="22"/>
              </w:rPr>
              <w:fldChar w:fldCharType="separate"/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sz w:val="22"/>
              </w:rPr>
              <w:fldChar w:fldCharType="end"/>
            </w:r>
          </w:p>
        </w:tc>
      </w:tr>
      <w:tr w:rsidR="0082525A" w:rsidRPr="00F55810" w14:paraId="0BB8F655" w14:textId="77777777" w:rsidTr="005B6FE5">
        <w:trPr>
          <w:trHeight w:val="397"/>
        </w:trPr>
        <w:tc>
          <w:tcPr>
            <w:tcW w:w="4498" w:type="dxa"/>
            <w:shd w:val="clear" w:color="auto" w:fill="F2F2F2"/>
            <w:vAlign w:val="center"/>
          </w:tcPr>
          <w:p w14:paraId="11BF77DD" w14:textId="77777777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Hoeveel EHBO-posten zijn er</w:t>
            </w:r>
          </w:p>
        </w:tc>
        <w:tc>
          <w:tcPr>
            <w:tcW w:w="1186" w:type="dxa"/>
            <w:vAlign w:val="center"/>
          </w:tcPr>
          <w:p w14:paraId="796616CC" w14:textId="77777777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 w:rsidRPr="00F55810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810">
              <w:rPr>
                <w:sz w:val="22"/>
              </w:rPr>
              <w:instrText xml:space="preserve"> FORMTEXT </w:instrText>
            </w:r>
            <w:r w:rsidRPr="00F55810">
              <w:rPr>
                <w:sz w:val="22"/>
              </w:rPr>
            </w:r>
            <w:r w:rsidRPr="00F55810">
              <w:rPr>
                <w:sz w:val="22"/>
              </w:rPr>
              <w:fldChar w:fldCharType="separate"/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sz w:val="22"/>
              </w:rPr>
              <w:fldChar w:fldCharType="end"/>
            </w:r>
          </w:p>
        </w:tc>
        <w:tc>
          <w:tcPr>
            <w:tcW w:w="4036" w:type="dxa"/>
            <w:gridSpan w:val="2"/>
            <w:shd w:val="clear" w:color="auto" w:fill="F2F2F2"/>
            <w:vAlign w:val="center"/>
          </w:tcPr>
          <w:p w14:paraId="5C85952E" w14:textId="77777777" w:rsidR="0082525A" w:rsidRPr="0082525A" w:rsidRDefault="0082525A" w:rsidP="005B6FE5">
            <w:pPr>
              <w:spacing w:line="240" w:lineRule="auto"/>
              <w:rPr>
                <w:b/>
                <w:bCs/>
                <w:iCs/>
                <w:sz w:val="22"/>
              </w:rPr>
            </w:pPr>
            <w:r w:rsidRPr="0082525A">
              <w:rPr>
                <w:b/>
                <w:bCs/>
                <w:iCs/>
                <w:sz w:val="22"/>
              </w:rPr>
              <w:t>Geef deze aan op de plattegrond</w:t>
            </w:r>
          </w:p>
        </w:tc>
      </w:tr>
      <w:tr w:rsidR="0082525A" w:rsidRPr="00F55810" w14:paraId="4745FEFF" w14:textId="77777777" w:rsidTr="005B6FE5">
        <w:trPr>
          <w:trHeight w:val="397"/>
        </w:trPr>
        <w:tc>
          <w:tcPr>
            <w:tcW w:w="8094" w:type="dxa"/>
            <w:gridSpan w:val="3"/>
            <w:shd w:val="clear" w:color="auto" w:fill="F2F2F2"/>
            <w:vAlign w:val="center"/>
          </w:tcPr>
          <w:p w14:paraId="51CECE94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Worden er nog andere EHBO-diensten ingezet?  Bv. </w:t>
            </w:r>
            <w:proofErr w:type="spellStart"/>
            <w:r>
              <w:rPr>
                <w:sz w:val="22"/>
              </w:rPr>
              <w:t>Ambu-biker</w:t>
            </w:r>
            <w:proofErr w:type="spellEnd"/>
            <w:r>
              <w:rPr>
                <w:sz w:val="22"/>
              </w:rPr>
              <w:t>, ambulance?</w:t>
            </w:r>
          </w:p>
        </w:tc>
        <w:tc>
          <w:tcPr>
            <w:tcW w:w="1626" w:type="dxa"/>
            <w:vAlign w:val="center"/>
          </w:tcPr>
          <w:p w14:paraId="05D7EA59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F55810" w14:paraId="2F689BF9" w14:textId="77777777" w:rsidTr="005B6FE5">
        <w:trPr>
          <w:trHeight w:val="397"/>
        </w:trPr>
        <w:tc>
          <w:tcPr>
            <w:tcW w:w="9720" w:type="dxa"/>
            <w:gridSpan w:val="4"/>
            <w:vAlign w:val="center"/>
          </w:tcPr>
          <w:p w14:paraId="63544BFC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F55810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810">
              <w:rPr>
                <w:sz w:val="22"/>
              </w:rPr>
              <w:instrText xml:space="preserve"> FORMTEXT </w:instrText>
            </w:r>
            <w:r w:rsidRPr="00F55810">
              <w:rPr>
                <w:sz w:val="22"/>
              </w:rPr>
            </w:r>
            <w:r w:rsidRPr="00F55810">
              <w:rPr>
                <w:sz w:val="22"/>
              </w:rPr>
              <w:fldChar w:fldCharType="separate"/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sz w:val="22"/>
              </w:rPr>
              <w:fldChar w:fldCharType="end"/>
            </w:r>
          </w:p>
          <w:p w14:paraId="33F3EA19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F55810" w14:paraId="034436A5" w14:textId="77777777" w:rsidTr="005B6FE5">
        <w:trPr>
          <w:trHeight w:val="397"/>
        </w:trPr>
        <w:tc>
          <w:tcPr>
            <w:tcW w:w="9720" w:type="dxa"/>
            <w:gridSpan w:val="4"/>
            <w:shd w:val="clear" w:color="auto" w:fill="F2F2F2"/>
            <w:vAlign w:val="center"/>
          </w:tcPr>
          <w:p w14:paraId="5B345F98" w14:textId="77777777" w:rsidR="0082525A" w:rsidRPr="00F55810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Hoe handelt u wanneer er geneeskundige hulp nodig is, waar de EHBO niet toe in staat is?</w:t>
            </w:r>
          </w:p>
        </w:tc>
      </w:tr>
      <w:tr w:rsidR="0082525A" w:rsidRPr="00F55810" w14:paraId="161AE3C1" w14:textId="77777777" w:rsidTr="005B6FE5">
        <w:trPr>
          <w:trHeight w:val="310"/>
        </w:trPr>
        <w:tc>
          <w:tcPr>
            <w:tcW w:w="9720" w:type="dxa"/>
            <w:gridSpan w:val="4"/>
            <w:vAlign w:val="center"/>
          </w:tcPr>
          <w:p w14:paraId="6AF1050C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F55810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810">
              <w:rPr>
                <w:sz w:val="22"/>
              </w:rPr>
              <w:instrText xml:space="preserve"> FORMTEXT </w:instrText>
            </w:r>
            <w:r w:rsidRPr="00F55810">
              <w:rPr>
                <w:sz w:val="22"/>
              </w:rPr>
            </w:r>
            <w:r w:rsidRPr="00F55810">
              <w:rPr>
                <w:sz w:val="22"/>
              </w:rPr>
              <w:fldChar w:fldCharType="separate"/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rFonts w:eastAsia="Arial Unicode MS"/>
                <w:sz w:val="22"/>
              </w:rPr>
              <w:t> </w:t>
            </w:r>
            <w:r w:rsidRPr="00F55810">
              <w:rPr>
                <w:sz w:val="22"/>
              </w:rPr>
              <w:fldChar w:fldCharType="end"/>
            </w:r>
          </w:p>
          <w:p w14:paraId="3B5B848A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40F8712F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</w:tbl>
    <w:p w14:paraId="3B301244" w14:textId="4A1F9087" w:rsidR="0082525A" w:rsidRPr="0082525A" w:rsidRDefault="0082525A" w:rsidP="0082525A">
      <w:pPr>
        <w:pStyle w:val="Kop1"/>
      </w:pPr>
      <w:bookmarkStart w:id="17" w:name="_Toc17549"/>
      <w:r>
        <w:rPr>
          <w:color w:val="2F5496"/>
        </w:rPr>
        <w:br w:type="page"/>
      </w:r>
      <w:bookmarkStart w:id="18" w:name="_Toc185856236"/>
      <w:r w:rsidRPr="00EF3F11">
        <w:lastRenderedPageBreak/>
        <w:t>Horeca</w:t>
      </w:r>
      <w:bookmarkEnd w:id="17"/>
      <w:bookmarkEnd w:id="18"/>
      <w:r w:rsidRPr="00EF3F11">
        <w:t xml:space="preserve"> </w:t>
      </w:r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5921"/>
      </w:tblGrid>
      <w:tr w:rsidR="0082525A" w:rsidRPr="00084A7E" w14:paraId="4129F3FF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000000"/>
          </w:tcPr>
          <w:p w14:paraId="3E398ED9" w14:textId="77777777" w:rsidR="0082525A" w:rsidRPr="000B469C" w:rsidRDefault="0082525A" w:rsidP="005B6FE5">
            <w:pPr>
              <w:spacing w:after="5" w:line="248" w:lineRule="auto"/>
              <w:rPr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6. Gegevens alcoholverstrekking.</w:t>
            </w:r>
          </w:p>
        </w:tc>
      </w:tr>
      <w:tr w:rsidR="0082525A" w:rsidRPr="00084A7E" w14:paraId="7F3A9122" w14:textId="77777777" w:rsidTr="005B6FE5">
        <w:trPr>
          <w:trHeight w:val="349"/>
        </w:trPr>
        <w:tc>
          <w:tcPr>
            <w:tcW w:w="3799" w:type="dxa"/>
            <w:shd w:val="clear" w:color="auto" w:fill="F2F2F2"/>
          </w:tcPr>
          <w:p w14:paraId="01825D53" w14:textId="77777777" w:rsidR="0082525A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 xml:space="preserve">Naam horecagelegenheid/cateraar </w:t>
            </w:r>
          </w:p>
        </w:tc>
        <w:tc>
          <w:tcPr>
            <w:tcW w:w="5921" w:type="dxa"/>
            <w:shd w:val="clear" w:color="auto" w:fill="auto"/>
          </w:tcPr>
          <w:p w14:paraId="0142EAE9" w14:textId="77777777" w:rsidR="0082525A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6FEA9356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04DEBC4D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Op welke wijze wordt voorkomen dat aan jeugdige personen (&lt;18jaar) alcohol wordt verstrekt?</w:t>
            </w:r>
          </w:p>
        </w:tc>
      </w:tr>
      <w:tr w:rsidR="0082525A" w:rsidRPr="00084A7E" w14:paraId="30EAC887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15234162" w14:textId="77777777" w:rsidR="0082525A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048FF8E3" w14:textId="77777777" w:rsidR="0082525A" w:rsidRDefault="0082525A" w:rsidP="005B6FE5">
            <w:pPr>
              <w:spacing w:after="5" w:line="248" w:lineRule="auto"/>
              <w:rPr>
                <w:sz w:val="22"/>
              </w:rPr>
            </w:pPr>
          </w:p>
          <w:p w14:paraId="224BDD5B" w14:textId="77777777" w:rsidR="0082525A" w:rsidRDefault="0082525A" w:rsidP="005B6FE5">
            <w:pPr>
              <w:spacing w:after="5" w:line="248" w:lineRule="auto"/>
              <w:rPr>
                <w:sz w:val="22"/>
              </w:rPr>
            </w:pPr>
          </w:p>
          <w:p w14:paraId="5377AB13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</w:p>
        </w:tc>
      </w:tr>
      <w:tr w:rsidR="0082525A" w:rsidRPr="00084A7E" w14:paraId="51F9A080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3A1BA79A" w14:textId="77777777" w:rsidR="0082525A" w:rsidRPr="004B02E7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Op welke wijze wordt dit aan bezoekers jonger dan 18 jaar kenbaar gemaakt?</w:t>
            </w:r>
          </w:p>
        </w:tc>
      </w:tr>
      <w:tr w:rsidR="0082525A" w:rsidRPr="00084A7E" w14:paraId="1064EE74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708F3B5E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41E5826E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  <w:p w14:paraId="1CC9846A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  <w:p w14:paraId="79E990CC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  <w:tr w:rsidR="0082525A" w:rsidRPr="00084A7E" w14:paraId="457551E7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0B1C93DD" w14:textId="77777777" w:rsidR="0082525A" w:rsidRPr="004B02E7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4B02E7">
              <w:rPr>
                <w:sz w:val="22"/>
              </w:rPr>
              <w:t xml:space="preserve">Welke maatregelen worden genomen in het geval van </w:t>
            </w:r>
            <w:proofErr w:type="spellStart"/>
            <w:r w:rsidRPr="004B02E7">
              <w:rPr>
                <w:sz w:val="22"/>
              </w:rPr>
              <w:t>wederverstrekking</w:t>
            </w:r>
            <w:proofErr w:type="spellEnd"/>
            <w:r w:rsidRPr="004B02E7">
              <w:rPr>
                <w:sz w:val="22"/>
              </w:rPr>
              <w:t xml:space="preserve">?  </w:t>
            </w:r>
          </w:p>
          <w:p w14:paraId="62612FD8" w14:textId="77777777" w:rsidR="0082525A" w:rsidRPr="00084A7E" w:rsidRDefault="0082525A" w:rsidP="005B6FE5">
            <w:pPr>
              <w:spacing w:after="6"/>
              <w:ind w:left="-5" w:right="58"/>
              <w:rPr>
                <w:sz w:val="22"/>
              </w:rPr>
            </w:pPr>
            <w:r w:rsidRPr="004B02E7"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W</w:t>
            </w:r>
            <w:r w:rsidRPr="004B02E7">
              <w:rPr>
                <w:sz w:val="22"/>
              </w:rPr>
              <w:t>ederverstrekking</w:t>
            </w:r>
            <w:proofErr w:type="spellEnd"/>
            <w:r w:rsidRPr="004B02E7">
              <w:rPr>
                <w:sz w:val="22"/>
              </w:rPr>
              <w:t xml:space="preserve"> is het verstrekken van alcohol door volwassenen aan minderjarigen) </w:t>
            </w:r>
          </w:p>
        </w:tc>
      </w:tr>
      <w:tr w:rsidR="0082525A" w:rsidRPr="00084A7E" w14:paraId="7019B0E8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40D3DBFE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1AAB6748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  <w:p w14:paraId="3CA5FDFD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  <w:p w14:paraId="470D9BAA" w14:textId="77777777" w:rsidR="0082525A" w:rsidRPr="004B02E7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</w:tbl>
    <w:p w14:paraId="5AB02D31" w14:textId="77777777" w:rsidR="0082525A" w:rsidRPr="004B02E7" w:rsidRDefault="0082525A" w:rsidP="0082525A">
      <w:pPr>
        <w:spacing w:line="259" w:lineRule="auto"/>
        <w:rPr>
          <w:sz w:val="22"/>
        </w:rPr>
      </w:pPr>
    </w:p>
    <w:tbl>
      <w:tblPr>
        <w:tblW w:w="10799" w:type="dxa"/>
        <w:tblInd w:w="-881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3022"/>
        <w:gridCol w:w="1972"/>
        <w:gridCol w:w="1842"/>
        <w:gridCol w:w="1018"/>
      </w:tblGrid>
      <w:tr w:rsidR="0082525A" w:rsidRPr="004B02E7" w14:paraId="5D1613FB" w14:textId="77777777" w:rsidTr="005B6FE5">
        <w:trPr>
          <w:trHeight w:val="34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3C2A730" w14:textId="77777777" w:rsidR="0082525A" w:rsidRPr="000B469C" w:rsidRDefault="0082525A" w:rsidP="005B6FE5">
            <w:pPr>
              <w:spacing w:line="240" w:lineRule="auto"/>
              <w:rPr>
                <w:b/>
                <w:color w:val="FFFFFF"/>
                <w:sz w:val="22"/>
              </w:rPr>
            </w:pPr>
            <w:bookmarkStart w:id="19" w:name="_Hlk26363893"/>
            <w:r w:rsidRPr="000B469C">
              <w:rPr>
                <w:b/>
                <w:color w:val="FFFFFF"/>
                <w:sz w:val="22"/>
              </w:rPr>
              <w:t>7. Gegevens verstrekking etenswaren.</w:t>
            </w:r>
          </w:p>
        </w:tc>
        <w:tc>
          <w:tcPr>
            <w:tcW w:w="1018" w:type="dxa"/>
            <w:vAlign w:val="center"/>
          </w:tcPr>
          <w:p w14:paraId="4D94B5FA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4B02E7" w14:paraId="2F8DCD1C" w14:textId="77777777" w:rsidTr="005B6FE5">
        <w:trPr>
          <w:trHeight w:val="240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096E0F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4B02E7">
              <w:rPr>
                <w:sz w:val="22"/>
              </w:rPr>
              <w:t xml:space="preserve">Worden er tijdens het evenement etenswaren </w:t>
            </w:r>
            <w:r w:rsidRPr="00CE5AD1">
              <w:rPr>
                <w:sz w:val="22"/>
                <w:u w:val="single"/>
              </w:rPr>
              <w:t>bereid</w:t>
            </w:r>
            <w:r w:rsidRPr="004B02E7">
              <w:rPr>
                <w:sz w:val="22"/>
              </w:rPr>
              <w:t xml:space="preserve">?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022E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  <w:tc>
          <w:tcPr>
            <w:tcW w:w="1018" w:type="dxa"/>
            <w:vAlign w:val="center"/>
          </w:tcPr>
          <w:p w14:paraId="45F05230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4B02E7" w14:paraId="25D34B85" w14:textId="77777777" w:rsidTr="005B6FE5">
        <w:trPr>
          <w:trHeight w:val="240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02848F" w14:textId="77777777" w:rsidR="0082525A" w:rsidRPr="004B02E7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 xml:space="preserve">Worden er tijdens het evenement etenswaren </w:t>
            </w:r>
            <w:r w:rsidRPr="00CE5AD1">
              <w:rPr>
                <w:sz w:val="22"/>
                <w:u w:val="single"/>
              </w:rPr>
              <w:t>verstrekt</w:t>
            </w:r>
            <w:r>
              <w:rPr>
                <w:sz w:val="22"/>
              </w:rPr>
              <w:t>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5689" w14:textId="77777777" w:rsidR="0082525A" w:rsidRPr="004B02E7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  <w:tc>
          <w:tcPr>
            <w:tcW w:w="1018" w:type="dxa"/>
            <w:vAlign w:val="center"/>
          </w:tcPr>
          <w:p w14:paraId="4898B7E3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4B02E7" w14:paraId="67F3CD7B" w14:textId="77777777" w:rsidTr="005B6FE5">
        <w:trPr>
          <w:gridAfter w:val="1"/>
          <w:wAfter w:w="1018" w:type="dxa"/>
          <w:trHeight w:val="24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04EECE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Naam cateraar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4A253B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  <w:r w:rsidRPr="004B02E7">
              <w:rPr>
                <w:sz w:val="22"/>
              </w:rPr>
              <w:t xml:space="preserve">Product(en) 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8344D1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Benodigdheden (bv gasfles, elektrisch, </w:t>
            </w:r>
            <w:proofErr w:type="spellStart"/>
            <w:r w:rsidRPr="004B02E7">
              <w:rPr>
                <w:sz w:val="22"/>
              </w:rPr>
              <w:t>bbq</w:t>
            </w:r>
            <w:proofErr w:type="spellEnd"/>
            <w:r w:rsidRPr="004B02E7">
              <w:rPr>
                <w:sz w:val="22"/>
              </w:rPr>
              <w:t xml:space="preserve">, etc) </w:t>
            </w:r>
          </w:p>
        </w:tc>
      </w:tr>
      <w:tr w:rsidR="0082525A" w:rsidRPr="004B02E7" w14:paraId="197FFCB4" w14:textId="77777777" w:rsidTr="005B6FE5">
        <w:trPr>
          <w:gridAfter w:val="1"/>
          <w:wAfter w:w="1018" w:type="dxa"/>
          <w:trHeight w:val="24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D36F" w14:textId="77777777" w:rsidR="0082525A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  <w:p w14:paraId="2CA20472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48F4" w14:textId="77777777" w:rsidR="0082525A" w:rsidRDefault="0082525A" w:rsidP="005B6FE5">
            <w:pPr>
              <w:spacing w:line="259" w:lineRule="auto"/>
              <w:ind w:left="2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  <w:p w14:paraId="06A893AF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484A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</w:tr>
      <w:tr w:rsidR="0082525A" w:rsidRPr="004B02E7" w14:paraId="0C72F545" w14:textId="77777777" w:rsidTr="005B6FE5">
        <w:trPr>
          <w:gridAfter w:val="1"/>
          <w:wAfter w:w="1018" w:type="dxa"/>
          <w:trHeight w:val="24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333F" w14:textId="77777777" w:rsidR="0082525A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  <w:p w14:paraId="61D0D805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1361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48BB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</w:tr>
      <w:tr w:rsidR="0082525A" w:rsidRPr="004B02E7" w14:paraId="1179016C" w14:textId="77777777" w:rsidTr="005B6FE5">
        <w:trPr>
          <w:gridAfter w:val="1"/>
          <w:wAfter w:w="1018" w:type="dxa"/>
          <w:trHeight w:val="240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088C" w14:textId="77777777" w:rsidR="0082525A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  <w:p w14:paraId="4DACAA57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B062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8535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</w:tr>
    </w:tbl>
    <w:p w14:paraId="6A38446E" w14:textId="77777777" w:rsidR="0082525A" w:rsidRPr="0082525A" w:rsidRDefault="0082525A" w:rsidP="0082525A">
      <w:pPr>
        <w:pStyle w:val="Kop1"/>
      </w:pPr>
      <w:bookmarkStart w:id="20" w:name="_Toc59012368"/>
      <w:bookmarkStart w:id="21" w:name="_Toc59012445"/>
      <w:bookmarkEnd w:id="19"/>
      <w:r w:rsidRPr="0082525A">
        <w:br w:type="page"/>
      </w:r>
      <w:bookmarkStart w:id="22" w:name="_Toc185856237"/>
      <w:bookmarkEnd w:id="20"/>
      <w:bookmarkEnd w:id="21"/>
      <w:r w:rsidRPr="0082525A">
        <w:lastRenderedPageBreak/>
        <w:t>Verkeer</w:t>
      </w:r>
      <w:bookmarkEnd w:id="22"/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2410"/>
        <w:gridCol w:w="709"/>
        <w:gridCol w:w="1810"/>
      </w:tblGrid>
      <w:tr w:rsidR="0082525A" w:rsidRPr="00084A7E" w14:paraId="7D25FFE1" w14:textId="77777777" w:rsidTr="005B6FE5">
        <w:trPr>
          <w:trHeight w:val="349"/>
        </w:trPr>
        <w:tc>
          <w:tcPr>
            <w:tcW w:w="9720" w:type="dxa"/>
            <w:gridSpan w:val="4"/>
            <w:shd w:val="clear" w:color="auto" w:fill="000000"/>
          </w:tcPr>
          <w:p w14:paraId="0BA612A5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8. Gegevens Mobiliteit.</w:t>
            </w:r>
          </w:p>
        </w:tc>
      </w:tr>
      <w:tr w:rsidR="0082525A" w:rsidRPr="00084A7E" w14:paraId="5719EF79" w14:textId="77777777" w:rsidTr="005B6FE5">
        <w:trPr>
          <w:trHeight w:val="349"/>
        </w:trPr>
        <w:tc>
          <w:tcPr>
            <w:tcW w:w="7910" w:type="dxa"/>
            <w:gridSpan w:val="3"/>
            <w:shd w:val="clear" w:color="auto" w:fill="F2F2F2"/>
          </w:tcPr>
          <w:p w14:paraId="35D666EE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Worden er tijdens uw evenement wegen afgesloten</w:t>
            </w:r>
            <w:r w:rsidRPr="00084A7E">
              <w:rPr>
                <w:sz w:val="22"/>
              </w:rPr>
              <w:t>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D378C9A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69642F6F" w14:textId="77777777" w:rsidTr="005B6FE5">
        <w:trPr>
          <w:trHeight w:val="349"/>
        </w:trPr>
        <w:tc>
          <w:tcPr>
            <w:tcW w:w="9720" w:type="dxa"/>
            <w:gridSpan w:val="4"/>
            <w:shd w:val="clear" w:color="auto" w:fill="F2F2F2"/>
          </w:tcPr>
          <w:p w14:paraId="1904D4CB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Indien ja, welke wegen en tijdstippen?</w:t>
            </w:r>
          </w:p>
        </w:tc>
      </w:tr>
      <w:tr w:rsidR="0082525A" w:rsidRPr="00084A7E" w14:paraId="7BC906AC" w14:textId="77777777" w:rsidTr="005B6FE5">
        <w:trPr>
          <w:trHeight w:val="349"/>
        </w:trPr>
        <w:tc>
          <w:tcPr>
            <w:tcW w:w="4791" w:type="dxa"/>
            <w:shd w:val="clear" w:color="auto" w:fill="F2F2F2"/>
          </w:tcPr>
          <w:p w14:paraId="437C9E4D" w14:textId="77777777" w:rsidR="0082525A" w:rsidRPr="00527C03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527C03">
              <w:rPr>
                <w:sz w:val="22"/>
              </w:rPr>
              <w:t>Weg/locatie</w:t>
            </w:r>
            <w:r>
              <w:rPr>
                <w:sz w:val="22"/>
              </w:rPr>
              <w:t>:</w:t>
            </w:r>
          </w:p>
        </w:tc>
        <w:tc>
          <w:tcPr>
            <w:tcW w:w="2410" w:type="dxa"/>
            <w:shd w:val="clear" w:color="auto" w:fill="F2F2F2"/>
          </w:tcPr>
          <w:p w14:paraId="1ED1B5CF" w14:textId="77777777" w:rsidR="0082525A" w:rsidRPr="00527C03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527C03">
              <w:rPr>
                <w:sz w:val="22"/>
              </w:rPr>
              <w:t>Datum</w:t>
            </w:r>
            <w:r>
              <w:rPr>
                <w:sz w:val="22"/>
              </w:rPr>
              <w:t>:</w:t>
            </w:r>
          </w:p>
        </w:tc>
        <w:tc>
          <w:tcPr>
            <w:tcW w:w="2519" w:type="dxa"/>
            <w:gridSpan w:val="2"/>
            <w:shd w:val="clear" w:color="auto" w:fill="F2F2F2"/>
          </w:tcPr>
          <w:p w14:paraId="6E3884C3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527C03">
              <w:rPr>
                <w:sz w:val="22"/>
              </w:rPr>
              <w:t>Tijdstip</w:t>
            </w:r>
            <w:r>
              <w:rPr>
                <w:sz w:val="22"/>
              </w:rPr>
              <w:t>:</w:t>
            </w:r>
          </w:p>
          <w:p w14:paraId="094A2062" w14:textId="77777777" w:rsidR="0082525A" w:rsidRPr="00527C03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527C03">
              <w:rPr>
                <w:sz w:val="22"/>
              </w:rPr>
              <w:t xml:space="preserve"> (van</w:t>
            </w:r>
            <w:r>
              <w:rPr>
                <w:sz w:val="22"/>
              </w:rPr>
              <w:t xml:space="preserve"> **</w:t>
            </w:r>
            <w:r w:rsidRPr="00527C03">
              <w:rPr>
                <w:sz w:val="22"/>
              </w:rPr>
              <w:t xml:space="preserve"> / tot</w:t>
            </w:r>
            <w:r>
              <w:rPr>
                <w:sz w:val="22"/>
              </w:rPr>
              <w:t xml:space="preserve"> ** uur</w:t>
            </w:r>
            <w:r w:rsidRPr="00527C03">
              <w:rPr>
                <w:sz w:val="22"/>
              </w:rPr>
              <w:t xml:space="preserve">  )</w:t>
            </w:r>
          </w:p>
        </w:tc>
      </w:tr>
      <w:tr w:rsidR="0082525A" w:rsidRPr="00084A7E" w14:paraId="76E21384" w14:textId="77777777" w:rsidTr="005B6FE5">
        <w:trPr>
          <w:trHeight w:val="349"/>
        </w:trPr>
        <w:tc>
          <w:tcPr>
            <w:tcW w:w="4791" w:type="dxa"/>
            <w:shd w:val="clear" w:color="auto" w:fill="auto"/>
          </w:tcPr>
          <w:p w14:paraId="6A11E1BA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B0D967A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6352B477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67972A9B" w14:textId="77777777" w:rsidTr="005B6FE5">
        <w:trPr>
          <w:trHeight w:val="349"/>
        </w:trPr>
        <w:tc>
          <w:tcPr>
            <w:tcW w:w="4791" w:type="dxa"/>
            <w:shd w:val="clear" w:color="auto" w:fill="auto"/>
          </w:tcPr>
          <w:p w14:paraId="5A13AA6F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F7E4B5A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6B1D8C2A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570BA5BC" w14:textId="77777777" w:rsidTr="005B6FE5">
        <w:trPr>
          <w:trHeight w:val="349"/>
        </w:trPr>
        <w:tc>
          <w:tcPr>
            <w:tcW w:w="4791" w:type="dxa"/>
            <w:shd w:val="clear" w:color="auto" w:fill="auto"/>
          </w:tcPr>
          <w:p w14:paraId="2D4A662F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1A3EE5CE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7A02C34F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7057E636" w14:textId="77777777" w:rsidTr="005B6FE5">
        <w:trPr>
          <w:trHeight w:val="349"/>
        </w:trPr>
        <w:tc>
          <w:tcPr>
            <w:tcW w:w="4791" w:type="dxa"/>
            <w:shd w:val="clear" w:color="auto" w:fill="auto"/>
          </w:tcPr>
          <w:p w14:paraId="74E1F6D5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1BC74BE8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47B7C6F1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2B145C29" w14:textId="77777777" w:rsidTr="005B6FE5">
        <w:trPr>
          <w:trHeight w:val="349"/>
        </w:trPr>
        <w:tc>
          <w:tcPr>
            <w:tcW w:w="4791" w:type="dxa"/>
            <w:shd w:val="clear" w:color="auto" w:fill="auto"/>
          </w:tcPr>
          <w:p w14:paraId="77279D93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5D50943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18D128BB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6FA36309" w14:textId="77777777" w:rsidTr="005B6FE5">
        <w:trPr>
          <w:trHeight w:val="349"/>
        </w:trPr>
        <w:tc>
          <w:tcPr>
            <w:tcW w:w="7910" w:type="dxa"/>
            <w:gridSpan w:val="3"/>
            <w:shd w:val="clear" w:color="auto" w:fill="F2F2F2"/>
          </w:tcPr>
          <w:p w14:paraId="47205CA6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Is er sprake van een omleidingsroute tijdens het evenement?</w:t>
            </w:r>
          </w:p>
        </w:tc>
        <w:tc>
          <w:tcPr>
            <w:tcW w:w="1810" w:type="dxa"/>
            <w:shd w:val="clear" w:color="auto" w:fill="auto"/>
          </w:tcPr>
          <w:p w14:paraId="3F8F1848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216FB2A5" w14:textId="77777777" w:rsidTr="005B6FE5">
        <w:trPr>
          <w:trHeight w:val="349"/>
        </w:trPr>
        <w:tc>
          <w:tcPr>
            <w:tcW w:w="7910" w:type="dxa"/>
            <w:gridSpan w:val="3"/>
            <w:shd w:val="clear" w:color="auto" w:fill="F2F2F2"/>
          </w:tcPr>
          <w:p w14:paraId="6A1B4B26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Maakt u gebruik van bewegwijzering naar uw evenement?</w:t>
            </w:r>
          </w:p>
        </w:tc>
        <w:tc>
          <w:tcPr>
            <w:tcW w:w="1810" w:type="dxa"/>
            <w:shd w:val="clear" w:color="auto" w:fill="auto"/>
          </w:tcPr>
          <w:p w14:paraId="341EECD0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0B05F54A" w14:textId="77777777" w:rsidTr="005B6FE5">
        <w:trPr>
          <w:trHeight w:val="349"/>
        </w:trPr>
        <w:tc>
          <w:tcPr>
            <w:tcW w:w="9720" w:type="dxa"/>
            <w:gridSpan w:val="4"/>
            <w:shd w:val="clear" w:color="auto" w:fill="F2F2F2"/>
          </w:tcPr>
          <w:p w14:paraId="55251791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Indien ja, op welke locaties?</w:t>
            </w:r>
            <w:r w:rsidRPr="00084A7E">
              <w:rPr>
                <w:sz w:val="22"/>
              </w:rPr>
              <w:t xml:space="preserve"> </w:t>
            </w:r>
          </w:p>
        </w:tc>
      </w:tr>
      <w:tr w:rsidR="0082525A" w:rsidRPr="00084A7E" w14:paraId="14717C9F" w14:textId="77777777" w:rsidTr="005B6FE5">
        <w:trPr>
          <w:trHeight w:val="349"/>
        </w:trPr>
        <w:tc>
          <w:tcPr>
            <w:tcW w:w="9720" w:type="dxa"/>
            <w:gridSpan w:val="4"/>
            <w:shd w:val="clear" w:color="auto" w:fill="auto"/>
          </w:tcPr>
          <w:p w14:paraId="7E9FC2AA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51FBE918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482A28F1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</w:tbl>
    <w:p w14:paraId="60C695C9" w14:textId="77777777" w:rsidR="0082525A" w:rsidRPr="004B02E7" w:rsidRDefault="0082525A" w:rsidP="0082525A">
      <w:pPr>
        <w:spacing w:after="6"/>
        <w:ind w:left="-5" w:right="58"/>
        <w:rPr>
          <w:sz w:val="22"/>
        </w:rPr>
      </w:pPr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0"/>
        <w:gridCol w:w="1810"/>
      </w:tblGrid>
      <w:tr w:rsidR="0082525A" w:rsidRPr="00084A7E" w14:paraId="1D4F410E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000000"/>
          </w:tcPr>
          <w:p w14:paraId="3D6D186F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9. Gegevens Openbaar vervoer.</w:t>
            </w:r>
          </w:p>
        </w:tc>
      </w:tr>
      <w:tr w:rsidR="0082525A" w:rsidRPr="00084A7E" w14:paraId="775DF34B" w14:textId="77777777" w:rsidTr="005B6FE5">
        <w:trPr>
          <w:trHeight w:val="349"/>
        </w:trPr>
        <w:tc>
          <w:tcPr>
            <w:tcW w:w="7910" w:type="dxa"/>
            <w:shd w:val="clear" w:color="auto" w:fill="F2F2F2"/>
          </w:tcPr>
          <w:p w14:paraId="047F6AB1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t xml:space="preserve">Is </w:t>
            </w:r>
            <w:r>
              <w:rPr>
                <w:sz w:val="22"/>
              </w:rPr>
              <w:t>het evenement via het openbaar vervoer bereikbaar</w:t>
            </w:r>
            <w:r w:rsidRPr="00084A7E">
              <w:rPr>
                <w:sz w:val="22"/>
              </w:rPr>
              <w:t>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72CA90C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26B73AC9" w14:textId="77777777" w:rsidTr="005B6FE5">
        <w:trPr>
          <w:trHeight w:val="349"/>
        </w:trPr>
        <w:tc>
          <w:tcPr>
            <w:tcW w:w="7910" w:type="dxa"/>
            <w:shd w:val="clear" w:color="auto" w:fill="F2F2F2"/>
          </w:tcPr>
          <w:p w14:paraId="6A4B7E74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Wordt het openbaar vervoer tijdens het evenement gestremd?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D3F0BDE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36ECCA1B" w14:textId="77777777" w:rsidTr="005B6FE5">
        <w:trPr>
          <w:trHeight w:val="349"/>
        </w:trPr>
        <w:tc>
          <w:tcPr>
            <w:tcW w:w="7910" w:type="dxa"/>
            <w:shd w:val="clear" w:color="auto" w:fill="F2F2F2"/>
          </w:tcPr>
          <w:p w14:paraId="5E5703AA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Wordt het gebruik van het openbaar vervoer gestimuleerd?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B347802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37197BA9" w14:textId="77777777" w:rsidTr="005B6FE5">
        <w:trPr>
          <w:trHeight w:val="349"/>
        </w:trPr>
        <w:tc>
          <w:tcPr>
            <w:tcW w:w="7910" w:type="dxa"/>
            <w:shd w:val="clear" w:color="auto" w:fill="F2F2F2"/>
          </w:tcPr>
          <w:p w14:paraId="35123E6F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Worden er pendelbusjes ingezet?</w:t>
            </w:r>
            <w:r w:rsidRPr="00084A7E">
              <w:rPr>
                <w:sz w:val="22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7F1ECE3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778D1CD5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67A9C8E6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Indien ja, waar zijn de haltes?</w:t>
            </w:r>
            <w:r w:rsidRPr="00084A7E">
              <w:rPr>
                <w:sz w:val="22"/>
              </w:rPr>
              <w:t xml:space="preserve"> </w:t>
            </w:r>
          </w:p>
        </w:tc>
      </w:tr>
      <w:tr w:rsidR="0082525A" w:rsidRPr="00084A7E" w14:paraId="775AC473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7B980C30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13189489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3107126E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</w:tbl>
    <w:p w14:paraId="702F5C59" w14:textId="77777777" w:rsidR="0082525A" w:rsidRDefault="0082525A" w:rsidP="0082525A">
      <w:pPr>
        <w:spacing w:after="96" w:line="259" w:lineRule="auto"/>
        <w:rPr>
          <w:sz w:val="22"/>
        </w:rPr>
      </w:pPr>
      <w:r w:rsidRPr="004B02E7">
        <w:rPr>
          <w:sz w:val="22"/>
        </w:rPr>
        <w:t xml:space="preserve"> </w:t>
      </w:r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0"/>
        <w:gridCol w:w="1810"/>
      </w:tblGrid>
      <w:tr w:rsidR="0082525A" w:rsidRPr="00084A7E" w14:paraId="07F7488B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000000"/>
          </w:tcPr>
          <w:p w14:paraId="63F6A3D0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10. Gegevens Parkeren.</w:t>
            </w:r>
          </w:p>
        </w:tc>
      </w:tr>
      <w:tr w:rsidR="0082525A" w:rsidRPr="00084A7E" w14:paraId="5861A275" w14:textId="77777777" w:rsidTr="005B6FE5">
        <w:trPr>
          <w:trHeight w:val="349"/>
        </w:trPr>
        <w:tc>
          <w:tcPr>
            <w:tcW w:w="7910" w:type="dxa"/>
            <w:shd w:val="clear" w:color="auto" w:fill="F2F2F2"/>
          </w:tcPr>
          <w:p w14:paraId="34A6B824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Maakt u gebruik van openbare parkeergelegenheden voor uw deelnemers en bezoekers?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AF30707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53589AF2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34A259B7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Indien ja, op welke locatie(s)?</w:t>
            </w:r>
          </w:p>
        </w:tc>
      </w:tr>
      <w:tr w:rsidR="0082525A" w:rsidRPr="00084A7E" w14:paraId="7444E5CC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093D0B1C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05DFF8CF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7C58C32F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  <w:tr w:rsidR="0082525A" w:rsidRPr="00084A7E" w14:paraId="6FE4D24B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1230A98A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Indien nee, hoe heeft u de parkeervoorziening voor uw bezoekers geregeld, en op welke locatie?</w:t>
            </w:r>
          </w:p>
        </w:tc>
      </w:tr>
      <w:tr w:rsidR="0082525A" w:rsidRPr="00084A7E" w14:paraId="2E134967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38648C2B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04623075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  <w:p w14:paraId="45E99C05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  <w:tr w:rsidR="0082525A" w:rsidRPr="00084A7E" w14:paraId="077BF451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F2F2F2"/>
          </w:tcPr>
          <w:p w14:paraId="34F3C93D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Welke voorzieningen heeft u getroffen voor het parkeren van fietsen, scooters en brommers?</w:t>
            </w:r>
          </w:p>
        </w:tc>
      </w:tr>
      <w:tr w:rsidR="0082525A" w:rsidRPr="00084A7E" w14:paraId="79138257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auto"/>
          </w:tcPr>
          <w:p w14:paraId="39588205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1380D54F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  <w:p w14:paraId="5083E2DB" w14:textId="77777777" w:rsidR="0082525A" w:rsidRDefault="0082525A" w:rsidP="005B6FE5">
            <w:pPr>
              <w:spacing w:after="5" w:line="248" w:lineRule="auto"/>
              <w:rPr>
                <w:sz w:val="22"/>
              </w:rPr>
            </w:pPr>
          </w:p>
          <w:p w14:paraId="6EA2DD5F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</w:p>
        </w:tc>
      </w:tr>
    </w:tbl>
    <w:p w14:paraId="440EC74B" w14:textId="051CBDD7" w:rsidR="0082525A" w:rsidRPr="0082525A" w:rsidRDefault="0082525A" w:rsidP="0082525A">
      <w:pPr>
        <w:pStyle w:val="Kop1"/>
      </w:pPr>
      <w:r>
        <w:rPr>
          <w:color w:val="2F5496"/>
        </w:rPr>
        <w:br w:type="page"/>
      </w:r>
      <w:bookmarkStart w:id="23" w:name="_Toc185856238"/>
      <w:r w:rsidRPr="00EF3F11">
        <w:lastRenderedPageBreak/>
        <w:t>Verkeersregelaars</w:t>
      </w:r>
      <w:bookmarkEnd w:id="23"/>
      <w:r w:rsidRPr="00EF3F11">
        <w:t xml:space="preserve">  </w:t>
      </w:r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486"/>
        <w:gridCol w:w="215"/>
        <w:gridCol w:w="1134"/>
        <w:gridCol w:w="3511"/>
      </w:tblGrid>
      <w:tr w:rsidR="0082525A" w:rsidRPr="00084A7E" w14:paraId="590D28A9" w14:textId="77777777" w:rsidTr="005B6FE5">
        <w:trPr>
          <w:trHeight w:val="349"/>
        </w:trPr>
        <w:tc>
          <w:tcPr>
            <w:tcW w:w="9720" w:type="dxa"/>
            <w:gridSpan w:val="5"/>
            <w:shd w:val="clear" w:color="auto" w:fill="000000"/>
          </w:tcPr>
          <w:p w14:paraId="06006AC8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11. Gegevens verkeersregelaars.</w:t>
            </w:r>
          </w:p>
        </w:tc>
      </w:tr>
      <w:tr w:rsidR="0082525A" w:rsidRPr="00084A7E" w14:paraId="0CBCD377" w14:textId="77777777" w:rsidTr="005B6FE5">
        <w:trPr>
          <w:trHeight w:val="349"/>
        </w:trPr>
        <w:tc>
          <w:tcPr>
            <w:tcW w:w="5075" w:type="dxa"/>
            <w:gridSpan w:val="3"/>
            <w:shd w:val="clear" w:color="auto" w:fill="F2F2F2"/>
          </w:tcPr>
          <w:p w14:paraId="68DDC976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Zet u verkeersregelaars in?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1F86AD8E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54C924CF" w14:textId="77777777" w:rsidTr="005B6FE5">
        <w:trPr>
          <w:trHeight w:val="349"/>
        </w:trPr>
        <w:tc>
          <w:tcPr>
            <w:tcW w:w="3374" w:type="dxa"/>
            <w:shd w:val="clear" w:color="auto" w:fill="F2F2F2"/>
          </w:tcPr>
          <w:p w14:paraId="43093C85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Indien ja, hoeveel?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4638E4F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A575E4B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  <w:tr w:rsidR="0082525A" w:rsidRPr="00084A7E" w14:paraId="6A611B55" w14:textId="77777777" w:rsidTr="005B6FE5">
        <w:trPr>
          <w:trHeight w:val="349"/>
        </w:trPr>
        <w:tc>
          <w:tcPr>
            <w:tcW w:w="5075" w:type="dxa"/>
            <w:gridSpan w:val="3"/>
            <w:shd w:val="clear" w:color="auto" w:fill="F2F2F2"/>
          </w:tcPr>
          <w:p w14:paraId="4395F091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3B2B13">
              <w:rPr>
                <w:sz w:val="22"/>
              </w:rPr>
              <w:t>Van wat voor soort verkeersregelaars maakt u gebruik?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6A3ABC92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_  vrijwilligers</w:t>
            </w:r>
            <w:r w:rsidRPr="00084A7E">
              <w:rPr>
                <w:sz w:val="22"/>
              </w:rPr>
              <w:t xml:space="preserve">   </w:t>
            </w:r>
            <w:r>
              <w:rPr>
                <w:sz w:val="22"/>
              </w:rPr>
              <w:t>_  beroepsverkeersregelaars</w:t>
            </w:r>
          </w:p>
        </w:tc>
      </w:tr>
      <w:tr w:rsidR="0082525A" w:rsidRPr="00084A7E" w14:paraId="7346AD59" w14:textId="77777777" w:rsidTr="005B6FE5">
        <w:trPr>
          <w:trHeight w:val="349"/>
        </w:trPr>
        <w:tc>
          <w:tcPr>
            <w:tcW w:w="3374" w:type="dxa"/>
            <w:shd w:val="clear" w:color="auto" w:fill="F2F2F2"/>
          </w:tcPr>
          <w:p w14:paraId="2A62741B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Indien ja, via welke organisatie?</w:t>
            </w:r>
          </w:p>
        </w:tc>
        <w:tc>
          <w:tcPr>
            <w:tcW w:w="6346" w:type="dxa"/>
            <w:gridSpan w:val="4"/>
            <w:shd w:val="clear" w:color="auto" w:fill="auto"/>
          </w:tcPr>
          <w:p w14:paraId="1E0CFCB0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04E96E77" w14:textId="77777777" w:rsidTr="005B6FE5">
        <w:trPr>
          <w:trHeight w:val="349"/>
        </w:trPr>
        <w:tc>
          <w:tcPr>
            <w:tcW w:w="3374" w:type="dxa"/>
            <w:shd w:val="clear" w:color="auto" w:fill="F2F2F2"/>
          </w:tcPr>
          <w:p w14:paraId="79751F1F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 xml:space="preserve">Gevestigd te </w:t>
            </w:r>
          </w:p>
        </w:tc>
        <w:tc>
          <w:tcPr>
            <w:tcW w:w="6346" w:type="dxa"/>
            <w:gridSpan w:val="4"/>
            <w:shd w:val="clear" w:color="auto" w:fill="auto"/>
          </w:tcPr>
          <w:p w14:paraId="1D37E8C4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3F6E68A0" w14:textId="77777777" w:rsidTr="005B6FE5">
        <w:trPr>
          <w:trHeight w:val="349"/>
        </w:trPr>
        <w:tc>
          <w:tcPr>
            <w:tcW w:w="9720" w:type="dxa"/>
            <w:gridSpan w:val="5"/>
            <w:shd w:val="clear" w:color="auto" w:fill="F2F2F2"/>
          </w:tcPr>
          <w:p w14:paraId="0A3F74BF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Op welke locaties worden de verkeersregelaars ingezet?</w:t>
            </w:r>
          </w:p>
        </w:tc>
      </w:tr>
      <w:tr w:rsidR="0082525A" w:rsidRPr="00084A7E" w14:paraId="41B5AF64" w14:textId="77777777" w:rsidTr="005B6FE5">
        <w:trPr>
          <w:trHeight w:val="349"/>
        </w:trPr>
        <w:tc>
          <w:tcPr>
            <w:tcW w:w="4860" w:type="dxa"/>
            <w:gridSpan w:val="2"/>
            <w:shd w:val="clear" w:color="auto" w:fill="auto"/>
          </w:tcPr>
          <w:p w14:paraId="09B0A688" w14:textId="77777777" w:rsidR="0082525A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58F1722B" w14:textId="77777777" w:rsidR="0082525A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219A967C" w14:textId="77777777" w:rsidTr="005B6FE5">
        <w:trPr>
          <w:trHeight w:val="349"/>
        </w:trPr>
        <w:tc>
          <w:tcPr>
            <w:tcW w:w="4860" w:type="dxa"/>
            <w:gridSpan w:val="2"/>
            <w:shd w:val="clear" w:color="auto" w:fill="auto"/>
          </w:tcPr>
          <w:p w14:paraId="72166C03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613AA360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16BED443" w14:textId="77777777" w:rsidTr="005B6FE5">
        <w:trPr>
          <w:trHeight w:val="349"/>
        </w:trPr>
        <w:tc>
          <w:tcPr>
            <w:tcW w:w="4860" w:type="dxa"/>
            <w:gridSpan w:val="2"/>
            <w:shd w:val="clear" w:color="auto" w:fill="auto"/>
          </w:tcPr>
          <w:p w14:paraId="428BC925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07B06FD4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799C4CC8" w14:textId="77777777" w:rsidTr="005B6FE5">
        <w:trPr>
          <w:trHeight w:val="349"/>
        </w:trPr>
        <w:tc>
          <w:tcPr>
            <w:tcW w:w="6209" w:type="dxa"/>
            <w:gridSpan w:val="4"/>
            <w:shd w:val="clear" w:color="auto" w:fill="F2F2F2"/>
          </w:tcPr>
          <w:p w14:paraId="31E1C351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Wie coördineert vanuit uw organisatie de verkeersregelaars?</w:t>
            </w:r>
          </w:p>
        </w:tc>
        <w:tc>
          <w:tcPr>
            <w:tcW w:w="3511" w:type="dxa"/>
            <w:shd w:val="clear" w:color="auto" w:fill="auto"/>
          </w:tcPr>
          <w:p w14:paraId="3D0EBE03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6DCF74B4" w14:textId="77777777" w:rsidTr="005B6FE5">
        <w:trPr>
          <w:trHeight w:val="349"/>
        </w:trPr>
        <w:tc>
          <w:tcPr>
            <w:tcW w:w="9720" w:type="dxa"/>
            <w:gridSpan w:val="5"/>
            <w:shd w:val="clear" w:color="auto" w:fill="F2F2F2"/>
          </w:tcPr>
          <w:p w14:paraId="7C3A90BC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Via welke kanalen verloopt de communicatie tussen de verkeersregelaars en de organisatie?</w:t>
            </w:r>
          </w:p>
        </w:tc>
      </w:tr>
      <w:tr w:rsidR="0082525A" w:rsidRPr="00084A7E" w14:paraId="520BAEEA" w14:textId="77777777" w:rsidTr="005B6FE5">
        <w:trPr>
          <w:trHeight w:val="349"/>
        </w:trPr>
        <w:tc>
          <w:tcPr>
            <w:tcW w:w="9720" w:type="dxa"/>
            <w:gridSpan w:val="5"/>
            <w:shd w:val="clear" w:color="auto" w:fill="auto"/>
          </w:tcPr>
          <w:p w14:paraId="4ABD19B2" w14:textId="77777777" w:rsidR="0082525A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538FA8B1" w14:textId="77777777" w:rsidR="0082525A" w:rsidRDefault="0082525A" w:rsidP="005B6FE5">
            <w:pPr>
              <w:spacing w:after="5" w:line="248" w:lineRule="auto"/>
              <w:rPr>
                <w:sz w:val="22"/>
              </w:rPr>
            </w:pPr>
          </w:p>
          <w:p w14:paraId="49475EC6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</w:p>
        </w:tc>
      </w:tr>
    </w:tbl>
    <w:p w14:paraId="77573AF4" w14:textId="77777777" w:rsidR="0082525A" w:rsidRDefault="0082525A" w:rsidP="0082525A">
      <w:pPr>
        <w:ind w:left="-5" w:right="58"/>
        <w:rPr>
          <w:sz w:val="22"/>
        </w:rPr>
      </w:pPr>
    </w:p>
    <w:p w14:paraId="377B232E" w14:textId="0BD8A864" w:rsidR="0082525A" w:rsidRPr="0082525A" w:rsidRDefault="0082525A" w:rsidP="0082525A">
      <w:pPr>
        <w:pStyle w:val="Kop1"/>
      </w:pPr>
      <w:bookmarkStart w:id="24" w:name="_Toc185856239"/>
      <w:r w:rsidRPr="00EF3F11">
        <w:t>Beveiliging</w:t>
      </w:r>
      <w:bookmarkEnd w:id="15"/>
      <w:bookmarkEnd w:id="24"/>
    </w:p>
    <w:tbl>
      <w:tblPr>
        <w:tblW w:w="989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921"/>
        <w:gridCol w:w="922"/>
        <w:gridCol w:w="856"/>
        <w:gridCol w:w="3050"/>
        <w:gridCol w:w="1701"/>
        <w:gridCol w:w="283"/>
      </w:tblGrid>
      <w:tr w:rsidR="0082525A" w:rsidRPr="00084A7E" w14:paraId="71D438C0" w14:textId="77777777" w:rsidTr="005B6FE5">
        <w:trPr>
          <w:trHeight w:val="349"/>
        </w:trPr>
        <w:tc>
          <w:tcPr>
            <w:tcW w:w="9894" w:type="dxa"/>
            <w:gridSpan w:val="7"/>
            <w:shd w:val="clear" w:color="auto" w:fill="000000"/>
          </w:tcPr>
          <w:p w14:paraId="0A016033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i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12. Gegevens beveiliging</w:t>
            </w:r>
            <w:r w:rsidRPr="000B469C">
              <w:rPr>
                <w:bCs/>
                <w:i/>
                <w:iCs/>
                <w:color w:val="FFFFFF"/>
                <w:sz w:val="22"/>
              </w:rPr>
              <w:t>.</w:t>
            </w:r>
          </w:p>
        </w:tc>
      </w:tr>
      <w:tr w:rsidR="0082525A" w:rsidRPr="00084A7E" w14:paraId="30E13DB9" w14:textId="77777777" w:rsidTr="005B6FE5">
        <w:trPr>
          <w:trHeight w:val="349"/>
        </w:trPr>
        <w:tc>
          <w:tcPr>
            <w:tcW w:w="7910" w:type="dxa"/>
            <w:gridSpan w:val="5"/>
            <w:shd w:val="clear" w:color="auto" w:fill="F2F2F2"/>
          </w:tcPr>
          <w:p w14:paraId="75920EBD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t>Is er tijdens uw evenement professionele beveiliging aanwezig?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C6590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0FDA44FB" w14:textId="77777777" w:rsidTr="005B6FE5">
        <w:trPr>
          <w:trHeight w:val="349"/>
        </w:trPr>
        <w:tc>
          <w:tcPr>
            <w:tcW w:w="9611" w:type="dxa"/>
            <w:gridSpan w:val="6"/>
            <w:tcBorders>
              <w:right w:val="nil"/>
            </w:tcBorders>
            <w:shd w:val="clear" w:color="auto" w:fill="F2F2F2"/>
          </w:tcPr>
          <w:p w14:paraId="4C09B826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Indien ja, schrijf hieronder de pasnummers op van alle beveiligers:</w:t>
            </w:r>
          </w:p>
          <w:p w14:paraId="2BEA70C2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5BF48BFB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4FAAFD4A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/>
            <w:vAlign w:val="center"/>
          </w:tcPr>
          <w:p w14:paraId="6DC3E94E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084A7E" w14:paraId="34AE4E44" w14:textId="77777777" w:rsidTr="005B6FE5">
        <w:trPr>
          <w:trHeight w:val="349"/>
        </w:trPr>
        <w:tc>
          <w:tcPr>
            <w:tcW w:w="4860" w:type="dxa"/>
            <w:gridSpan w:val="4"/>
            <w:shd w:val="clear" w:color="auto" w:fill="F2F2F2"/>
          </w:tcPr>
          <w:p w14:paraId="43951D89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t xml:space="preserve">Naam beveiligingsorganisatie: </w:t>
            </w:r>
          </w:p>
        </w:tc>
        <w:tc>
          <w:tcPr>
            <w:tcW w:w="5034" w:type="dxa"/>
            <w:gridSpan w:val="3"/>
            <w:shd w:val="clear" w:color="auto" w:fill="auto"/>
          </w:tcPr>
          <w:p w14:paraId="4A9AEE21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563A2666" w14:textId="77777777" w:rsidTr="005B6FE5">
        <w:trPr>
          <w:trHeight w:val="349"/>
        </w:trPr>
        <w:tc>
          <w:tcPr>
            <w:tcW w:w="4860" w:type="dxa"/>
            <w:gridSpan w:val="4"/>
            <w:shd w:val="clear" w:color="auto" w:fill="F2F2F2"/>
          </w:tcPr>
          <w:p w14:paraId="1DFD5E39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ND nummer:</w:t>
            </w:r>
          </w:p>
        </w:tc>
        <w:tc>
          <w:tcPr>
            <w:tcW w:w="5034" w:type="dxa"/>
            <w:gridSpan w:val="3"/>
            <w:shd w:val="clear" w:color="auto" w:fill="auto"/>
          </w:tcPr>
          <w:p w14:paraId="1C146A2E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58EC4F96" w14:textId="77777777" w:rsidTr="005B6FE5">
        <w:trPr>
          <w:trHeight w:val="349"/>
        </w:trPr>
        <w:tc>
          <w:tcPr>
            <w:tcW w:w="4860" w:type="dxa"/>
            <w:gridSpan w:val="4"/>
            <w:shd w:val="clear" w:color="auto" w:fill="F2F2F2"/>
          </w:tcPr>
          <w:p w14:paraId="0FE00008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t>Contactpersoon beveiligingsorganisatie:</w:t>
            </w:r>
          </w:p>
        </w:tc>
        <w:tc>
          <w:tcPr>
            <w:tcW w:w="5034" w:type="dxa"/>
            <w:gridSpan w:val="3"/>
            <w:shd w:val="clear" w:color="auto" w:fill="auto"/>
          </w:tcPr>
          <w:p w14:paraId="1F6DF8BE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05ECF030" w14:textId="77777777" w:rsidTr="005B6FE5">
        <w:trPr>
          <w:trHeight w:val="349"/>
        </w:trPr>
        <w:tc>
          <w:tcPr>
            <w:tcW w:w="4860" w:type="dxa"/>
            <w:gridSpan w:val="4"/>
            <w:shd w:val="clear" w:color="auto" w:fill="F2F2F2"/>
          </w:tcPr>
          <w:p w14:paraId="7CB62107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t>Telefoonnummer contactpersoon:</w:t>
            </w:r>
          </w:p>
        </w:tc>
        <w:tc>
          <w:tcPr>
            <w:tcW w:w="5034" w:type="dxa"/>
            <w:gridSpan w:val="3"/>
            <w:shd w:val="clear" w:color="auto" w:fill="auto"/>
          </w:tcPr>
          <w:p w14:paraId="721E0D30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029F89B4" w14:textId="77777777" w:rsidTr="005B6FE5">
        <w:trPr>
          <w:trHeight w:val="349"/>
        </w:trPr>
        <w:tc>
          <w:tcPr>
            <w:tcW w:w="4860" w:type="dxa"/>
            <w:gridSpan w:val="4"/>
            <w:shd w:val="clear" w:color="auto" w:fill="F2F2F2"/>
          </w:tcPr>
          <w:p w14:paraId="6DC71DC1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t xml:space="preserve">Aantal beveiligers tijdens evenement  </w:t>
            </w:r>
          </w:p>
        </w:tc>
        <w:tc>
          <w:tcPr>
            <w:tcW w:w="5034" w:type="dxa"/>
            <w:gridSpan w:val="3"/>
            <w:shd w:val="clear" w:color="auto" w:fill="auto"/>
          </w:tcPr>
          <w:p w14:paraId="0ACD576C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69A9CD47" w14:textId="77777777" w:rsidTr="005B6FE5">
        <w:trPr>
          <w:trHeight w:val="349"/>
        </w:trPr>
        <w:tc>
          <w:tcPr>
            <w:tcW w:w="9894" w:type="dxa"/>
            <w:gridSpan w:val="7"/>
            <w:shd w:val="clear" w:color="auto" w:fill="F2F2F2"/>
          </w:tcPr>
          <w:p w14:paraId="3D726C19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t>Op welke tijdstippen zijn de beveiligers aanwezig?</w:t>
            </w:r>
          </w:p>
        </w:tc>
      </w:tr>
      <w:tr w:rsidR="0082525A" w:rsidRPr="00084A7E" w14:paraId="267F0151" w14:textId="77777777" w:rsidTr="005B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107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35179A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t xml:space="preserve">Dag + datum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D73D9F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t>Tijdstip van / tot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63CBF7" w14:textId="77777777" w:rsidR="0082525A" w:rsidRPr="00084A7E" w:rsidRDefault="0082525A" w:rsidP="005B6FE5">
            <w:pPr>
              <w:spacing w:line="259" w:lineRule="auto"/>
              <w:ind w:left="2"/>
              <w:rPr>
                <w:sz w:val="22"/>
              </w:rPr>
            </w:pPr>
            <w:r w:rsidRPr="00084A7E">
              <w:rPr>
                <w:sz w:val="22"/>
              </w:rPr>
              <w:t>Aantal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475FB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t xml:space="preserve">Ta(a)k(en) </w:t>
            </w:r>
          </w:p>
        </w:tc>
      </w:tr>
      <w:tr w:rsidR="0082525A" w:rsidRPr="00084A7E" w14:paraId="5C358443" w14:textId="77777777" w:rsidTr="005B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107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3FD0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t xml:space="preserve"> </w:t>
            </w: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0206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t xml:space="preserve"> </w:t>
            </w: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9CF0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6738" w14:textId="77777777" w:rsidR="0082525A" w:rsidRPr="00084A7E" w:rsidRDefault="0082525A" w:rsidP="005B6FE5">
            <w:pPr>
              <w:spacing w:line="259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CCD9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t xml:space="preserve"> </w:t>
            </w: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7673D6CF" w14:textId="77777777" w:rsidTr="005B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107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D99B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t xml:space="preserve"> </w:t>
            </w: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CBED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t xml:space="preserve"> </w:t>
            </w: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1AEA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585B" w14:textId="77777777" w:rsidR="0082525A" w:rsidRPr="00084A7E" w:rsidRDefault="0082525A" w:rsidP="005B6FE5">
            <w:pPr>
              <w:spacing w:line="259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4A44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t xml:space="preserve"> </w:t>
            </w: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280E44E6" w14:textId="77777777" w:rsidTr="005B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107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C7AC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t xml:space="preserve"> </w:t>
            </w: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F0B8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t xml:space="preserve"> </w:t>
            </w: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9783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602B" w14:textId="77777777" w:rsidR="0082525A" w:rsidRPr="00084A7E" w:rsidRDefault="0082525A" w:rsidP="005B6FE5">
            <w:pPr>
              <w:spacing w:line="259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3AE5" w14:textId="77777777" w:rsidR="0082525A" w:rsidRPr="00084A7E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084A7E">
              <w:rPr>
                <w:sz w:val="22"/>
              </w:rPr>
              <w:t xml:space="preserve"> </w:t>
            </w: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37EACEAD" w14:textId="77777777" w:rsidTr="005B6FE5">
        <w:trPr>
          <w:trHeight w:val="349"/>
        </w:trPr>
        <w:tc>
          <w:tcPr>
            <w:tcW w:w="9894" w:type="dxa"/>
            <w:gridSpan w:val="7"/>
            <w:shd w:val="clear" w:color="auto" w:fill="F2F2F2"/>
          </w:tcPr>
          <w:p w14:paraId="46760000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Via welke kanalen loopt de communicatie tussen de beveiligers en de organisatie?</w:t>
            </w:r>
          </w:p>
        </w:tc>
      </w:tr>
      <w:tr w:rsidR="0082525A" w:rsidRPr="00084A7E" w14:paraId="37784E3F" w14:textId="77777777" w:rsidTr="005B6FE5">
        <w:trPr>
          <w:trHeight w:val="349"/>
        </w:trPr>
        <w:tc>
          <w:tcPr>
            <w:tcW w:w="9894" w:type="dxa"/>
            <w:gridSpan w:val="7"/>
            <w:shd w:val="clear" w:color="auto" w:fill="auto"/>
          </w:tcPr>
          <w:p w14:paraId="4607920C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2B7AAFFA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  <w:p w14:paraId="1CBDC697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</w:tbl>
    <w:p w14:paraId="13CDBF81" w14:textId="77777777" w:rsidR="0082525A" w:rsidRDefault="0082525A" w:rsidP="0082525A">
      <w:pPr>
        <w:spacing w:line="259" w:lineRule="auto"/>
        <w:rPr>
          <w:sz w:val="22"/>
        </w:rPr>
      </w:pPr>
    </w:p>
    <w:tbl>
      <w:tblPr>
        <w:tblW w:w="989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2"/>
        <w:gridCol w:w="3119"/>
        <w:gridCol w:w="916"/>
        <w:gridCol w:w="1777"/>
      </w:tblGrid>
      <w:tr w:rsidR="0082525A" w:rsidRPr="00084A7E" w14:paraId="7082EB1A" w14:textId="77777777" w:rsidTr="005B6FE5">
        <w:trPr>
          <w:trHeight w:val="349"/>
        </w:trPr>
        <w:tc>
          <w:tcPr>
            <w:tcW w:w="8117" w:type="dxa"/>
            <w:gridSpan w:val="3"/>
            <w:shd w:val="clear" w:color="auto" w:fill="F2F2F2"/>
          </w:tcPr>
          <w:p w14:paraId="57386CC3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Maakt u gebruik van vrijwillige toezichthouders en/of sfeerbeheerders?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AB157D2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44E3EDD0" w14:textId="77777777" w:rsidTr="005B6FE5">
        <w:trPr>
          <w:trHeight w:val="349"/>
        </w:trPr>
        <w:tc>
          <w:tcPr>
            <w:tcW w:w="9894" w:type="dxa"/>
            <w:gridSpan w:val="4"/>
            <w:shd w:val="clear" w:color="auto" w:fill="F2F2F2"/>
          </w:tcPr>
          <w:p w14:paraId="69824026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Indien ja, geef hieronder het aantal en dagen en tijdstippen waarop zij aanwezig zijn aan</w:t>
            </w:r>
          </w:p>
        </w:tc>
      </w:tr>
      <w:tr w:rsidR="0082525A" w:rsidRPr="00084A7E" w14:paraId="12DF738A" w14:textId="77777777" w:rsidTr="005B6FE5">
        <w:trPr>
          <w:trHeight w:val="349"/>
        </w:trPr>
        <w:tc>
          <w:tcPr>
            <w:tcW w:w="4082" w:type="dxa"/>
            <w:shd w:val="clear" w:color="auto" w:fill="F2F2F2"/>
          </w:tcPr>
          <w:p w14:paraId="77270FA3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lastRenderedPageBreak/>
              <w:t xml:space="preserve">Dag + datum </w:t>
            </w:r>
          </w:p>
        </w:tc>
        <w:tc>
          <w:tcPr>
            <w:tcW w:w="3119" w:type="dxa"/>
            <w:shd w:val="clear" w:color="auto" w:fill="F2F2F2"/>
          </w:tcPr>
          <w:p w14:paraId="308FE091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  <w:r w:rsidRPr="004B02E7">
              <w:rPr>
                <w:sz w:val="22"/>
              </w:rPr>
              <w:t xml:space="preserve">Tijdstip </w:t>
            </w:r>
          </w:p>
        </w:tc>
        <w:tc>
          <w:tcPr>
            <w:tcW w:w="2693" w:type="dxa"/>
            <w:gridSpan w:val="2"/>
            <w:shd w:val="clear" w:color="auto" w:fill="F2F2F2"/>
          </w:tcPr>
          <w:p w14:paraId="1AA6FA5D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>
              <w:rPr>
                <w:sz w:val="22"/>
              </w:rPr>
              <w:t xml:space="preserve">Aantal </w:t>
            </w:r>
            <w:r w:rsidRPr="004B02E7">
              <w:rPr>
                <w:sz w:val="22"/>
              </w:rPr>
              <w:t xml:space="preserve">sfeerbeheerders </w:t>
            </w:r>
          </w:p>
        </w:tc>
      </w:tr>
      <w:tr w:rsidR="0082525A" w:rsidRPr="00084A7E" w14:paraId="6A5DA5E8" w14:textId="77777777" w:rsidTr="005B6FE5">
        <w:trPr>
          <w:trHeight w:val="349"/>
        </w:trPr>
        <w:tc>
          <w:tcPr>
            <w:tcW w:w="4082" w:type="dxa"/>
            <w:shd w:val="clear" w:color="auto" w:fill="auto"/>
          </w:tcPr>
          <w:p w14:paraId="21603FFD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48391FF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684A93F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  <w:tr w:rsidR="0082525A" w:rsidRPr="00084A7E" w14:paraId="08766637" w14:textId="77777777" w:rsidTr="005B6FE5">
        <w:trPr>
          <w:trHeight w:val="349"/>
        </w:trPr>
        <w:tc>
          <w:tcPr>
            <w:tcW w:w="4082" w:type="dxa"/>
            <w:shd w:val="clear" w:color="auto" w:fill="auto"/>
          </w:tcPr>
          <w:p w14:paraId="25B2B530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3DDA83C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8BEFAB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  <w:tr w:rsidR="0082525A" w:rsidRPr="00084A7E" w14:paraId="055BA0E4" w14:textId="77777777" w:rsidTr="005B6FE5">
        <w:trPr>
          <w:trHeight w:val="349"/>
        </w:trPr>
        <w:tc>
          <w:tcPr>
            <w:tcW w:w="4082" w:type="dxa"/>
            <w:shd w:val="clear" w:color="auto" w:fill="auto"/>
          </w:tcPr>
          <w:p w14:paraId="413BFF75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35C3FD2D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AD480BD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</w:tbl>
    <w:p w14:paraId="28076053" w14:textId="77777777" w:rsidR="0082525A" w:rsidRDefault="0082525A" w:rsidP="0082525A">
      <w:pPr>
        <w:spacing w:line="259" w:lineRule="auto"/>
        <w:rPr>
          <w:b/>
          <w:sz w:val="22"/>
        </w:rPr>
      </w:pPr>
    </w:p>
    <w:p w14:paraId="2F313D01" w14:textId="6126A0A8" w:rsidR="0082525A" w:rsidRPr="0082525A" w:rsidRDefault="0082525A" w:rsidP="0082525A">
      <w:pPr>
        <w:pStyle w:val="Kop1"/>
      </w:pPr>
      <w:bookmarkStart w:id="25" w:name="_Toc185856240"/>
      <w:r w:rsidRPr="00EF3F11">
        <w:t>Overige elementen</w:t>
      </w:r>
      <w:bookmarkEnd w:id="25"/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993"/>
        <w:gridCol w:w="4536"/>
        <w:gridCol w:w="1810"/>
      </w:tblGrid>
      <w:tr w:rsidR="0082525A" w:rsidRPr="00084A7E" w14:paraId="46DE88CE" w14:textId="77777777" w:rsidTr="005B6FE5">
        <w:trPr>
          <w:trHeight w:val="349"/>
        </w:trPr>
        <w:tc>
          <w:tcPr>
            <w:tcW w:w="9720" w:type="dxa"/>
            <w:gridSpan w:val="4"/>
            <w:shd w:val="clear" w:color="auto" w:fill="000000"/>
          </w:tcPr>
          <w:p w14:paraId="0EFE2502" w14:textId="77777777" w:rsidR="0082525A" w:rsidRPr="000B469C" w:rsidRDefault="0082525A" w:rsidP="005B6FE5">
            <w:pPr>
              <w:spacing w:after="5" w:line="248" w:lineRule="auto"/>
              <w:ind w:left="-5"/>
              <w:rPr>
                <w:i/>
                <w:color w:val="FFFFFF"/>
              </w:rPr>
            </w:pPr>
            <w:r w:rsidRPr="000B469C">
              <w:rPr>
                <w:b/>
                <w:color w:val="FFFFFF"/>
                <w:sz w:val="22"/>
              </w:rPr>
              <w:t>13. Vuurwerk.</w:t>
            </w:r>
          </w:p>
        </w:tc>
      </w:tr>
      <w:tr w:rsidR="0082525A" w:rsidRPr="00084A7E" w14:paraId="4DB8C17D" w14:textId="77777777" w:rsidTr="005B6FE5">
        <w:trPr>
          <w:trHeight w:val="349"/>
        </w:trPr>
        <w:tc>
          <w:tcPr>
            <w:tcW w:w="7910" w:type="dxa"/>
            <w:gridSpan w:val="3"/>
            <w:shd w:val="clear" w:color="auto" w:fill="F2F2F2"/>
          </w:tcPr>
          <w:p w14:paraId="623320D3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Wordt er tijdens uw evenement vuurwerk afgestoken?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E7F1E42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0612C6FB" w14:textId="77777777" w:rsidTr="005B6FE5">
        <w:trPr>
          <w:trHeight w:val="349"/>
        </w:trPr>
        <w:tc>
          <w:tcPr>
            <w:tcW w:w="7910" w:type="dxa"/>
            <w:gridSpan w:val="3"/>
            <w:shd w:val="clear" w:color="auto" w:fill="F2F2F2"/>
          </w:tcPr>
          <w:p w14:paraId="43E3A762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Bent u in het bezit van een vergunning voor het afsteken van vuurwerk?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F9945AD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53A314D2" w14:textId="77777777" w:rsidTr="005B6FE5">
        <w:trPr>
          <w:trHeight w:val="349"/>
        </w:trPr>
        <w:tc>
          <w:tcPr>
            <w:tcW w:w="7910" w:type="dxa"/>
            <w:gridSpan w:val="3"/>
            <w:shd w:val="clear" w:color="auto" w:fill="F2F2F2"/>
          </w:tcPr>
          <w:p w14:paraId="19684974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Wordt het vuurwerk aangestoken door een professioneel bedrijf?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0D69871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 xml:space="preserve">Ja       </w:t>
            </w:r>
            <w:r>
              <w:rPr>
                <w:sz w:val="22"/>
              </w:rPr>
              <w:t xml:space="preserve">_  </w:t>
            </w:r>
            <w:r w:rsidRPr="00084A7E">
              <w:rPr>
                <w:sz w:val="22"/>
              </w:rPr>
              <w:t>Nee</w:t>
            </w:r>
          </w:p>
        </w:tc>
      </w:tr>
      <w:tr w:rsidR="0082525A" w:rsidRPr="00084A7E" w14:paraId="2A45B5FE" w14:textId="77777777" w:rsidTr="005B6FE5">
        <w:trPr>
          <w:trHeight w:val="349"/>
        </w:trPr>
        <w:tc>
          <w:tcPr>
            <w:tcW w:w="2381" w:type="dxa"/>
            <w:shd w:val="clear" w:color="auto" w:fill="F2F2F2"/>
          </w:tcPr>
          <w:p w14:paraId="32629A1A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Indien ja, welk bedrijf?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0BBE9ACF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517B0799" w14:textId="77777777" w:rsidTr="005B6FE5">
        <w:trPr>
          <w:trHeight w:val="349"/>
        </w:trPr>
        <w:tc>
          <w:tcPr>
            <w:tcW w:w="2381" w:type="dxa"/>
            <w:shd w:val="clear" w:color="auto" w:fill="F2F2F2"/>
          </w:tcPr>
          <w:p w14:paraId="4F638CFE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>
              <w:rPr>
                <w:sz w:val="22"/>
              </w:rPr>
              <w:t>Registratienummer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3924BD32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086B9A8B" w14:textId="77777777" w:rsidTr="005B6FE5">
        <w:trPr>
          <w:trHeight w:val="349"/>
        </w:trPr>
        <w:tc>
          <w:tcPr>
            <w:tcW w:w="2381" w:type="dxa"/>
            <w:shd w:val="clear" w:color="auto" w:fill="F2F2F2"/>
          </w:tcPr>
          <w:p w14:paraId="77DF49A7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Adres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4C197A09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359A4F24" w14:textId="77777777" w:rsidTr="005B6FE5">
        <w:trPr>
          <w:trHeight w:val="349"/>
        </w:trPr>
        <w:tc>
          <w:tcPr>
            <w:tcW w:w="2381" w:type="dxa"/>
            <w:shd w:val="clear" w:color="auto" w:fill="F2F2F2"/>
          </w:tcPr>
          <w:p w14:paraId="23146FDC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 xml:space="preserve">Postcode Woonplaats 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62140896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53347427" w14:textId="77777777" w:rsidTr="005B6FE5">
        <w:trPr>
          <w:trHeight w:val="349"/>
        </w:trPr>
        <w:tc>
          <w:tcPr>
            <w:tcW w:w="2381" w:type="dxa"/>
            <w:shd w:val="clear" w:color="auto" w:fill="F2F2F2"/>
          </w:tcPr>
          <w:p w14:paraId="7BDADA16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Contactpersoon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15ED7F2C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7A696350" w14:textId="77777777" w:rsidTr="005B6FE5">
        <w:trPr>
          <w:trHeight w:val="349"/>
        </w:trPr>
        <w:tc>
          <w:tcPr>
            <w:tcW w:w="2381" w:type="dxa"/>
            <w:shd w:val="clear" w:color="auto" w:fill="F2F2F2"/>
          </w:tcPr>
          <w:p w14:paraId="1E58ECB6" w14:textId="77777777" w:rsidR="0082525A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Telefoonnummer</w:t>
            </w:r>
          </w:p>
        </w:tc>
        <w:tc>
          <w:tcPr>
            <w:tcW w:w="7339" w:type="dxa"/>
            <w:gridSpan w:val="3"/>
            <w:shd w:val="clear" w:color="auto" w:fill="auto"/>
          </w:tcPr>
          <w:p w14:paraId="547DD536" w14:textId="77777777" w:rsidR="0082525A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6E94BD35" w14:textId="77777777" w:rsidTr="005B6FE5">
        <w:trPr>
          <w:trHeight w:val="349"/>
        </w:trPr>
        <w:tc>
          <w:tcPr>
            <w:tcW w:w="9720" w:type="dxa"/>
            <w:gridSpan w:val="4"/>
            <w:shd w:val="clear" w:color="auto" w:fill="F2F2F2"/>
          </w:tcPr>
          <w:p w14:paraId="3813E714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Wie is de contactpersoon vanuit uw organisatie met het vuurwerkbedrijf?</w:t>
            </w:r>
          </w:p>
        </w:tc>
      </w:tr>
      <w:tr w:rsidR="0082525A" w:rsidRPr="00084A7E" w14:paraId="33416748" w14:textId="77777777" w:rsidTr="005B6FE5">
        <w:trPr>
          <w:trHeight w:val="349"/>
        </w:trPr>
        <w:tc>
          <w:tcPr>
            <w:tcW w:w="9720" w:type="dxa"/>
            <w:gridSpan w:val="4"/>
            <w:shd w:val="clear" w:color="auto" w:fill="auto"/>
          </w:tcPr>
          <w:p w14:paraId="5B2B9D61" w14:textId="77777777" w:rsidR="0082525A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564EB393" w14:textId="77777777" w:rsidTr="005B6FE5">
        <w:trPr>
          <w:trHeight w:val="349"/>
        </w:trPr>
        <w:tc>
          <w:tcPr>
            <w:tcW w:w="9720" w:type="dxa"/>
            <w:gridSpan w:val="4"/>
            <w:shd w:val="clear" w:color="auto" w:fill="F2F2F2"/>
          </w:tcPr>
          <w:p w14:paraId="6F241536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Via welke kanalen verloopt de communicatie tussen het vuurwerkbedrijf en de organisatie?</w:t>
            </w:r>
          </w:p>
        </w:tc>
      </w:tr>
      <w:tr w:rsidR="0082525A" w:rsidRPr="00084A7E" w14:paraId="0F869F49" w14:textId="77777777" w:rsidTr="005B6FE5">
        <w:trPr>
          <w:trHeight w:val="349"/>
        </w:trPr>
        <w:tc>
          <w:tcPr>
            <w:tcW w:w="9720" w:type="dxa"/>
            <w:gridSpan w:val="4"/>
            <w:shd w:val="clear" w:color="auto" w:fill="auto"/>
          </w:tcPr>
          <w:p w14:paraId="244BEB17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3F5DD356" w14:textId="77777777" w:rsidTr="005B6FE5">
        <w:trPr>
          <w:trHeight w:val="349"/>
        </w:trPr>
        <w:tc>
          <w:tcPr>
            <w:tcW w:w="3374" w:type="dxa"/>
            <w:gridSpan w:val="2"/>
            <w:shd w:val="clear" w:color="auto" w:fill="F2F2F2"/>
          </w:tcPr>
          <w:p w14:paraId="3A996366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Tijdstip ontsteking vuurwerk</w:t>
            </w:r>
          </w:p>
        </w:tc>
        <w:tc>
          <w:tcPr>
            <w:tcW w:w="6346" w:type="dxa"/>
            <w:gridSpan w:val="2"/>
            <w:shd w:val="clear" w:color="auto" w:fill="auto"/>
          </w:tcPr>
          <w:p w14:paraId="29871C85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72290791" w14:textId="77777777" w:rsidTr="005B6FE5">
        <w:trPr>
          <w:trHeight w:val="349"/>
        </w:trPr>
        <w:tc>
          <w:tcPr>
            <w:tcW w:w="3374" w:type="dxa"/>
            <w:gridSpan w:val="2"/>
            <w:shd w:val="clear" w:color="auto" w:fill="F2F2F2"/>
          </w:tcPr>
          <w:p w14:paraId="0D816CDA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Locatieontsteking vuurwerk</w:t>
            </w:r>
          </w:p>
        </w:tc>
        <w:tc>
          <w:tcPr>
            <w:tcW w:w="6346" w:type="dxa"/>
            <w:gridSpan w:val="2"/>
            <w:shd w:val="clear" w:color="auto" w:fill="auto"/>
          </w:tcPr>
          <w:p w14:paraId="39399C2C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  <w:tr w:rsidR="0082525A" w:rsidRPr="00084A7E" w14:paraId="55AA7C5F" w14:textId="77777777" w:rsidTr="005B6FE5">
        <w:trPr>
          <w:trHeight w:val="349"/>
        </w:trPr>
        <w:tc>
          <w:tcPr>
            <w:tcW w:w="3374" w:type="dxa"/>
            <w:gridSpan w:val="2"/>
            <w:shd w:val="clear" w:color="auto" w:fill="F2F2F2"/>
          </w:tcPr>
          <w:p w14:paraId="2B143FBC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>
              <w:rPr>
                <w:sz w:val="22"/>
              </w:rPr>
              <w:t>Tijdsduur ontsteking vuurwerk</w:t>
            </w:r>
          </w:p>
        </w:tc>
        <w:tc>
          <w:tcPr>
            <w:tcW w:w="6346" w:type="dxa"/>
            <w:gridSpan w:val="2"/>
            <w:shd w:val="clear" w:color="auto" w:fill="auto"/>
          </w:tcPr>
          <w:p w14:paraId="42DDE517" w14:textId="77777777" w:rsidR="0082525A" w:rsidRPr="00084A7E" w:rsidRDefault="0082525A" w:rsidP="005B6FE5">
            <w:pPr>
              <w:spacing w:after="5" w:line="248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</w:tc>
      </w:tr>
    </w:tbl>
    <w:p w14:paraId="08721A43" w14:textId="77777777" w:rsidR="0082525A" w:rsidRDefault="0082525A" w:rsidP="0082525A">
      <w:pPr>
        <w:ind w:right="58"/>
        <w:rPr>
          <w:sz w:val="22"/>
        </w:rPr>
      </w:pPr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2525A" w:rsidRPr="00084A7E" w14:paraId="183F4B59" w14:textId="77777777" w:rsidTr="005B6FE5">
        <w:trPr>
          <w:trHeight w:val="349"/>
        </w:trPr>
        <w:tc>
          <w:tcPr>
            <w:tcW w:w="9720" w:type="dxa"/>
            <w:shd w:val="clear" w:color="auto" w:fill="000000"/>
          </w:tcPr>
          <w:p w14:paraId="1C663656" w14:textId="018B4EF5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 xml:space="preserve">14. Overige elementen die van belang zijn </w:t>
            </w:r>
            <w:r>
              <w:rPr>
                <w:b/>
                <w:color w:val="FFFFFF"/>
                <w:sz w:val="22"/>
              </w:rPr>
              <w:t>voor</w:t>
            </w:r>
            <w:r w:rsidRPr="000B469C">
              <w:rPr>
                <w:b/>
                <w:color w:val="FFFFFF"/>
                <w:sz w:val="22"/>
              </w:rPr>
              <w:t xml:space="preserve"> de veiligheid:</w:t>
            </w:r>
          </w:p>
        </w:tc>
      </w:tr>
      <w:tr w:rsidR="0082525A" w:rsidRPr="00084A7E" w14:paraId="3049D118" w14:textId="77777777" w:rsidTr="005B6FE5">
        <w:trPr>
          <w:trHeight w:val="349"/>
        </w:trPr>
        <w:tc>
          <w:tcPr>
            <w:tcW w:w="9720" w:type="dxa"/>
            <w:shd w:val="clear" w:color="auto" w:fill="auto"/>
          </w:tcPr>
          <w:p w14:paraId="4F3A6175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0DB9B454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  <w:p w14:paraId="2847A06E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  <w:p w14:paraId="5EE2725A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  <w:tr w:rsidR="0082525A" w:rsidRPr="00084A7E" w14:paraId="616D9229" w14:textId="77777777" w:rsidTr="005B6FE5">
        <w:trPr>
          <w:trHeight w:val="349"/>
        </w:trPr>
        <w:tc>
          <w:tcPr>
            <w:tcW w:w="9720" w:type="dxa"/>
            <w:shd w:val="clear" w:color="auto" w:fill="auto"/>
          </w:tcPr>
          <w:p w14:paraId="1AE75CDD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38E24747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  <w:p w14:paraId="5BD54316" w14:textId="77777777" w:rsidR="0082525A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  <w:p w14:paraId="1F7B8A19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</w:p>
        </w:tc>
      </w:tr>
    </w:tbl>
    <w:p w14:paraId="438D07C2" w14:textId="77777777" w:rsidR="0082525A" w:rsidRDefault="0082525A" w:rsidP="0082525A">
      <w:pPr>
        <w:jc w:val="center"/>
        <w:rPr>
          <w:b/>
          <w:color w:val="2F5496"/>
          <w:sz w:val="22"/>
        </w:rPr>
      </w:pPr>
    </w:p>
    <w:p w14:paraId="146F87A7" w14:textId="77777777" w:rsidR="0082525A" w:rsidRPr="000B469C" w:rsidRDefault="0082525A" w:rsidP="0082525A">
      <w:pPr>
        <w:jc w:val="center"/>
        <w:rPr>
          <w:b/>
          <w:sz w:val="22"/>
        </w:rPr>
      </w:pPr>
      <w:r>
        <w:rPr>
          <w:b/>
          <w:color w:val="2F5496"/>
          <w:sz w:val="22"/>
        </w:rPr>
        <w:br w:type="page"/>
      </w:r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2525A" w:rsidRPr="00084A7E" w14:paraId="2ED534A3" w14:textId="77777777" w:rsidTr="005B6FE5">
        <w:trPr>
          <w:trHeight w:val="349"/>
        </w:trPr>
        <w:tc>
          <w:tcPr>
            <w:tcW w:w="9720" w:type="dxa"/>
            <w:shd w:val="clear" w:color="auto" w:fill="000000"/>
          </w:tcPr>
          <w:p w14:paraId="15B3D3E8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lastRenderedPageBreak/>
              <w:t>15. Openbare orde</w:t>
            </w:r>
          </w:p>
        </w:tc>
      </w:tr>
      <w:tr w:rsidR="0082525A" w:rsidRPr="00084A7E" w14:paraId="77EDB544" w14:textId="77777777" w:rsidTr="005B6FE5">
        <w:trPr>
          <w:trHeight w:val="540"/>
        </w:trPr>
        <w:tc>
          <w:tcPr>
            <w:tcW w:w="9720" w:type="dxa"/>
            <w:shd w:val="clear" w:color="auto" w:fill="F2F2F2"/>
          </w:tcPr>
          <w:p w14:paraId="44512463" w14:textId="77777777" w:rsidR="0082525A" w:rsidRPr="00173806" w:rsidRDefault="0082525A" w:rsidP="005B6FE5">
            <w:pPr>
              <w:ind w:left="-5" w:right="58"/>
              <w:rPr>
                <w:sz w:val="22"/>
              </w:rPr>
            </w:pPr>
            <w:r>
              <w:rPr>
                <w:sz w:val="22"/>
              </w:rPr>
              <w:t>Welke maatregelen neemt u voor het handhaven van de openbare orde op het evenemententerrein?</w:t>
            </w:r>
          </w:p>
        </w:tc>
      </w:tr>
      <w:tr w:rsidR="0082525A" w:rsidRPr="00084A7E" w14:paraId="55053741" w14:textId="77777777" w:rsidTr="005B6FE5">
        <w:trPr>
          <w:trHeight w:val="521"/>
        </w:trPr>
        <w:tc>
          <w:tcPr>
            <w:tcW w:w="9720" w:type="dxa"/>
            <w:shd w:val="clear" w:color="auto" w:fill="auto"/>
          </w:tcPr>
          <w:p w14:paraId="754FE098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146820D5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79C0375C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5E18B629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751138E7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30C0F958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762A6F85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</w:p>
        </w:tc>
      </w:tr>
    </w:tbl>
    <w:p w14:paraId="44258EDB" w14:textId="77777777" w:rsidR="0082525A" w:rsidRDefault="0082525A" w:rsidP="0082525A">
      <w:pPr>
        <w:ind w:left="-5" w:right="58"/>
        <w:rPr>
          <w:sz w:val="22"/>
        </w:rPr>
      </w:pPr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2525A" w:rsidRPr="00084A7E" w14:paraId="6FCC5333" w14:textId="77777777" w:rsidTr="005B6FE5">
        <w:trPr>
          <w:trHeight w:val="349"/>
        </w:trPr>
        <w:tc>
          <w:tcPr>
            <w:tcW w:w="9720" w:type="dxa"/>
            <w:shd w:val="clear" w:color="auto" w:fill="000000"/>
          </w:tcPr>
          <w:p w14:paraId="6FE64404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bookmarkStart w:id="26" w:name="_Hlk31725566"/>
            <w:r w:rsidRPr="000B469C">
              <w:rPr>
                <w:b/>
                <w:color w:val="FFFFFF"/>
                <w:sz w:val="22"/>
              </w:rPr>
              <w:t>16. Meer publiek dan verwacht</w:t>
            </w:r>
          </w:p>
        </w:tc>
      </w:tr>
      <w:bookmarkEnd w:id="26"/>
      <w:tr w:rsidR="0082525A" w:rsidRPr="00084A7E" w14:paraId="0B4809A3" w14:textId="77777777" w:rsidTr="005B6FE5">
        <w:trPr>
          <w:trHeight w:val="278"/>
        </w:trPr>
        <w:tc>
          <w:tcPr>
            <w:tcW w:w="9720" w:type="dxa"/>
            <w:shd w:val="clear" w:color="auto" w:fill="F2F2F2"/>
          </w:tcPr>
          <w:p w14:paraId="0CA0AE36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Welke maatregelen neemt u indien er meer publiek komt dan verwacht?</w:t>
            </w:r>
          </w:p>
        </w:tc>
      </w:tr>
      <w:tr w:rsidR="0082525A" w14:paraId="47743533" w14:textId="77777777" w:rsidTr="005B6FE5">
        <w:trPr>
          <w:trHeight w:val="521"/>
        </w:trPr>
        <w:tc>
          <w:tcPr>
            <w:tcW w:w="9720" w:type="dxa"/>
            <w:shd w:val="clear" w:color="auto" w:fill="auto"/>
          </w:tcPr>
          <w:p w14:paraId="65A678A5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3E6F4841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4E33B82F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312DC35C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43AC638F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</w:tbl>
    <w:p w14:paraId="5029AD9C" w14:textId="77777777" w:rsidR="0082525A" w:rsidRDefault="0082525A" w:rsidP="0082525A">
      <w:pPr>
        <w:ind w:left="-5" w:right="58"/>
        <w:rPr>
          <w:sz w:val="22"/>
        </w:rPr>
      </w:pPr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2525A" w:rsidRPr="00084A7E" w14:paraId="1ED62B98" w14:textId="77777777" w:rsidTr="005B6FE5">
        <w:trPr>
          <w:trHeight w:val="34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F60978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17. Ongeval of paniek in de menigte</w:t>
            </w:r>
          </w:p>
        </w:tc>
      </w:tr>
      <w:tr w:rsidR="0082525A" w:rsidRPr="00084A7E" w14:paraId="2640F9FD" w14:textId="77777777" w:rsidTr="005B6FE5">
        <w:trPr>
          <w:trHeight w:val="282"/>
        </w:trPr>
        <w:tc>
          <w:tcPr>
            <w:tcW w:w="9720" w:type="dxa"/>
            <w:shd w:val="clear" w:color="auto" w:fill="F2F2F2"/>
          </w:tcPr>
          <w:p w14:paraId="19532862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Welke maatregelen/voorzieningen treft u om paniek in de menigte te voorkomen?</w:t>
            </w:r>
          </w:p>
        </w:tc>
      </w:tr>
      <w:tr w:rsidR="0082525A" w14:paraId="65AF9C02" w14:textId="77777777" w:rsidTr="005B6FE5">
        <w:trPr>
          <w:trHeight w:val="282"/>
        </w:trPr>
        <w:tc>
          <w:tcPr>
            <w:tcW w:w="9720" w:type="dxa"/>
            <w:shd w:val="clear" w:color="auto" w:fill="auto"/>
          </w:tcPr>
          <w:p w14:paraId="25C33634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4D0333D2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0EE7CB58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6D70B074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172E48E8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</w:tbl>
    <w:p w14:paraId="1D00ED9E" w14:textId="77777777" w:rsidR="0082525A" w:rsidRDefault="0082525A" w:rsidP="0082525A">
      <w:pPr>
        <w:ind w:left="-5" w:right="58"/>
        <w:rPr>
          <w:sz w:val="22"/>
        </w:rPr>
      </w:pPr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2525A" w:rsidRPr="00084A7E" w14:paraId="27694041" w14:textId="77777777" w:rsidTr="005B6FE5">
        <w:trPr>
          <w:trHeight w:val="349"/>
        </w:trPr>
        <w:tc>
          <w:tcPr>
            <w:tcW w:w="9720" w:type="dxa"/>
            <w:shd w:val="clear" w:color="auto" w:fill="000000"/>
          </w:tcPr>
          <w:p w14:paraId="47A887A9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18. Brand / Explosie</w:t>
            </w:r>
          </w:p>
        </w:tc>
      </w:tr>
      <w:tr w:rsidR="0082525A" w:rsidRPr="00084A7E" w14:paraId="2E284249" w14:textId="77777777" w:rsidTr="005B6FE5">
        <w:trPr>
          <w:trHeight w:val="282"/>
        </w:trPr>
        <w:tc>
          <w:tcPr>
            <w:tcW w:w="9720" w:type="dxa"/>
            <w:shd w:val="clear" w:color="auto" w:fill="F2F2F2"/>
          </w:tcPr>
          <w:p w14:paraId="0BD2B9A2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Welke maatregelen/voorzieningen heeft u getroffen in het geval er sprake is van een brand of explosie tijdens uw evenement?</w:t>
            </w:r>
          </w:p>
        </w:tc>
      </w:tr>
      <w:tr w:rsidR="0082525A" w14:paraId="2779951A" w14:textId="77777777" w:rsidTr="005B6FE5">
        <w:trPr>
          <w:trHeight w:val="364"/>
        </w:trPr>
        <w:tc>
          <w:tcPr>
            <w:tcW w:w="9720" w:type="dxa"/>
            <w:shd w:val="clear" w:color="auto" w:fill="auto"/>
          </w:tcPr>
          <w:p w14:paraId="5983BA77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2D95602B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56970B8A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7BA296A1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</w:tbl>
    <w:p w14:paraId="7E59CE99" w14:textId="77777777" w:rsidR="0082525A" w:rsidRDefault="0082525A" w:rsidP="0082525A">
      <w:pPr>
        <w:ind w:left="-5" w:right="58"/>
        <w:rPr>
          <w:sz w:val="22"/>
        </w:rPr>
      </w:pPr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2525A" w:rsidRPr="00084A7E" w14:paraId="7F88ED24" w14:textId="77777777" w:rsidTr="005B6FE5">
        <w:trPr>
          <w:trHeight w:val="349"/>
        </w:trPr>
        <w:tc>
          <w:tcPr>
            <w:tcW w:w="9720" w:type="dxa"/>
            <w:shd w:val="clear" w:color="auto" w:fill="000000"/>
          </w:tcPr>
          <w:p w14:paraId="5657C0B6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19. Ontruiming</w:t>
            </w:r>
          </w:p>
        </w:tc>
      </w:tr>
      <w:tr w:rsidR="0082525A" w:rsidRPr="00084A7E" w14:paraId="36D81225" w14:textId="77777777" w:rsidTr="005B6FE5">
        <w:trPr>
          <w:trHeight w:val="282"/>
        </w:trPr>
        <w:tc>
          <w:tcPr>
            <w:tcW w:w="9720" w:type="dxa"/>
            <w:shd w:val="clear" w:color="auto" w:fill="F2F2F2"/>
          </w:tcPr>
          <w:p w14:paraId="42FE74EA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bookmarkStart w:id="27" w:name="_Hlk26435564"/>
            <w:r>
              <w:rPr>
                <w:sz w:val="22"/>
              </w:rPr>
              <w:t>Hoe informeert u het publiek als u het terrein moet ontruimen?</w:t>
            </w:r>
          </w:p>
        </w:tc>
      </w:tr>
      <w:tr w:rsidR="0082525A" w:rsidRPr="00084A7E" w14:paraId="705A8FC8" w14:textId="77777777" w:rsidTr="005B6FE5">
        <w:trPr>
          <w:trHeight w:val="364"/>
        </w:trPr>
        <w:tc>
          <w:tcPr>
            <w:tcW w:w="9720" w:type="dxa"/>
            <w:shd w:val="clear" w:color="auto" w:fill="auto"/>
          </w:tcPr>
          <w:p w14:paraId="1A3CE6D1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2D6F9D72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2DF7D6C3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17F6C119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bookmarkEnd w:id="27"/>
      <w:tr w:rsidR="0082525A" w:rsidRPr="00084A7E" w14:paraId="1A7014E7" w14:textId="77777777" w:rsidTr="005B6FE5">
        <w:trPr>
          <w:trHeight w:val="36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4AD23B" w14:textId="77777777" w:rsidR="0082525A" w:rsidRPr="00E10E56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Waar kan het publiek heen wanneer u het terrein moet ontruimen?</w:t>
            </w:r>
          </w:p>
        </w:tc>
      </w:tr>
      <w:tr w:rsidR="0082525A" w14:paraId="5A8EFAB0" w14:textId="77777777" w:rsidTr="005B6FE5">
        <w:trPr>
          <w:trHeight w:val="36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91DF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E10E56">
              <w:rPr>
                <w:sz w:val="22"/>
              </w:rPr>
              <w:t> </w:t>
            </w:r>
            <w:r w:rsidRPr="00E10E56">
              <w:rPr>
                <w:sz w:val="22"/>
              </w:rPr>
              <w:t> </w:t>
            </w:r>
            <w:r w:rsidRPr="00E10E56">
              <w:rPr>
                <w:sz w:val="22"/>
              </w:rPr>
              <w:t> </w:t>
            </w:r>
            <w:r w:rsidRPr="00E10E56">
              <w:rPr>
                <w:sz w:val="22"/>
              </w:rPr>
              <w:t> </w:t>
            </w:r>
            <w:r w:rsidRPr="00E10E56">
              <w:rPr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6D8EFB70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2150F951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3A795531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5BC61E8D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084A7E" w14:paraId="792D890A" w14:textId="77777777" w:rsidTr="005B6FE5">
        <w:trPr>
          <w:trHeight w:val="349"/>
        </w:trPr>
        <w:tc>
          <w:tcPr>
            <w:tcW w:w="9720" w:type="dxa"/>
            <w:shd w:val="clear" w:color="auto" w:fill="000000"/>
          </w:tcPr>
          <w:p w14:paraId="3A340841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20. Extreme weersomstandigheden</w:t>
            </w:r>
          </w:p>
        </w:tc>
      </w:tr>
      <w:tr w:rsidR="0082525A" w:rsidRPr="00084A7E" w14:paraId="1067351C" w14:textId="77777777" w:rsidTr="005B6FE5">
        <w:trPr>
          <w:trHeight w:val="282"/>
        </w:trPr>
        <w:tc>
          <w:tcPr>
            <w:tcW w:w="9720" w:type="dxa"/>
            <w:shd w:val="clear" w:color="auto" w:fill="F2F2F2"/>
          </w:tcPr>
          <w:p w14:paraId="62EF4642" w14:textId="77777777" w:rsidR="0082525A" w:rsidRPr="00084A7E" w:rsidRDefault="0082525A" w:rsidP="005B6FE5">
            <w:pPr>
              <w:spacing w:after="5" w:line="248" w:lineRule="auto"/>
              <w:ind w:left="-5"/>
              <w:rPr>
                <w:sz w:val="22"/>
              </w:rPr>
            </w:pPr>
            <w:r w:rsidRPr="004B02E7">
              <w:rPr>
                <w:sz w:val="22"/>
              </w:rPr>
              <w:t xml:space="preserve">Welke maatregelen treft u op het moment dat zich een situatie met extreme weersomstandigheden voordoet? </w:t>
            </w:r>
          </w:p>
        </w:tc>
      </w:tr>
      <w:tr w:rsidR="0082525A" w:rsidRPr="00084A7E" w14:paraId="46040704" w14:textId="77777777" w:rsidTr="005B6FE5">
        <w:trPr>
          <w:trHeight w:val="364"/>
        </w:trPr>
        <w:tc>
          <w:tcPr>
            <w:tcW w:w="9720" w:type="dxa"/>
            <w:shd w:val="clear" w:color="auto" w:fill="auto"/>
          </w:tcPr>
          <w:p w14:paraId="626D328F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12398B6B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44A637D3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37B87D15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3BA369E4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072232D0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</w:tbl>
    <w:p w14:paraId="238DF9CC" w14:textId="77777777" w:rsidR="0082525A" w:rsidRDefault="0082525A" w:rsidP="0082525A">
      <w:pPr>
        <w:tabs>
          <w:tab w:val="right" w:pos="9127"/>
        </w:tabs>
        <w:spacing w:after="159" w:line="259" w:lineRule="auto"/>
        <w:rPr>
          <w:sz w:val="22"/>
        </w:rPr>
      </w:pPr>
      <w:r w:rsidRPr="004B02E7">
        <w:rPr>
          <w:sz w:val="22"/>
        </w:rPr>
        <w:lastRenderedPageBreak/>
        <w:t xml:space="preserve"> </w:t>
      </w:r>
      <w:bookmarkStart w:id="28" w:name="_Toc17552"/>
    </w:p>
    <w:tbl>
      <w:tblPr>
        <w:tblW w:w="972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8473"/>
      </w:tblGrid>
      <w:tr w:rsidR="0082525A" w:rsidRPr="00084A7E" w14:paraId="6D82C351" w14:textId="77777777" w:rsidTr="005B6FE5">
        <w:trPr>
          <w:trHeight w:val="349"/>
        </w:trPr>
        <w:tc>
          <w:tcPr>
            <w:tcW w:w="9720" w:type="dxa"/>
            <w:gridSpan w:val="2"/>
            <w:shd w:val="clear" w:color="auto" w:fill="000000"/>
          </w:tcPr>
          <w:p w14:paraId="18B4DCAE" w14:textId="77777777" w:rsidR="0082525A" w:rsidRPr="000B469C" w:rsidRDefault="0082525A" w:rsidP="005B6FE5">
            <w:pPr>
              <w:spacing w:after="5" w:line="248" w:lineRule="auto"/>
              <w:ind w:left="-5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21. Overige scenario’s</w:t>
            </w:r>
          </w:p>
        </w:tc>
      </w:tr>
      <w:tr w:rsidR="0082525A" w:rsidRPr="00084A7E" w14:paraId="31BE9CCA" w14:textId="77777777" w:rsidTr="005B6FE5">
        <w:trPr>
          <w:trHeight w:val="586"/>
        </w:trPr>
        <w:tc>
          <w:tcPr>
            <w:tcW w:w="9720" w:type="dxa"/>
            <w:gridSpan w:val="2"/>
            <w:shd w:val="clear" w:color="auto" w:fill="F2F2F2"/>
          </w:tcPr>
          <w:p w14:paraId="4C8BFEE6" w14:textId="77777777" w:rsidR="0082525A" w:rsidRPr="00173806" w:rsidRDefault="0082525A" w:rsidP="005B6FE5">
            <w:pPr>
              <w:ind w:left="-5" w:right="58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  <w:r>
              <w:rPr>
                <w:sz w:val="22"/>
              </w:rPr>
              <w:t>Welke scenario’s die niet hierboven zijn beschreven kunnen zich  voordoen op uw evenement, en hoe gaat u hierop handelen?</w:t>
            </w:r>
          </w:p>
        </w:tc>
      </w:tr>
      <w:tr w:rsidR="0082525A" w:rsidRPr="00084A7E" w14:paraId="38AB84AA" w14:textId="77777777" w:rsidTr="005B6FE5">
        <w:trPr>
          <w:trHeight w:val="333"/>
        </w:trPr>
        <w:tc>
          <w:tcPr>
            <w:tcW w:w="1247" w:type="dxa"/>
            <w:shd w:val="clear" w:color="auto" w:fill="F2F2F2"/>
          </w:tcPr>
          <w:p w14:paraId="7891C60C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Scenario:</w:t>
            </w:r>
          </w:p>
        </w:tc>
        <w:tc>
          <w:tcPr>
            <w:tcW w:w="8473" w:type="dxa"/>
            <w:shd w:val="clear" w:color="auto" w:fill="auto"/>
          </w:tcPr>
          <w:p w14:paraId="0B67C44E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26E2A740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6036FD97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084A7E" w14:paraId="41B47F2C" w14:textId="77777777" w:rsidTr="005B6FE5">
        <w:trPr>
          <w:trHeight w:val="364"/>
        </w:trPr>
        <w:tc>
          <w:tcPr>
            <w:tcW w:w="9720" w:type="dxa"/>
            <w:gridSpan w:val="2"/>
            <w:shd w:val="clear" w:color="auto" w:fill="auto"/>
          </w:tcPr>
          <w:p w14:paraId="270D3C6F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Handeling:   </w:t>
            </w: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41D43D86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0649174C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3D0F7B60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15FCF7A1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24B4A897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084A7E" w14:paraId="7DAC430F" w14:textId="77777777" w:rsidTr="005B6FE5">
        <w:trPr>
          <w:trHeight w:val="3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7F9E6A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Scenario: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23C5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1A821F8D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0D0115C1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14:paraId="40EBA029" w14:textId="77777777" w:rsidTr="005B6FE5">
        <w:trPr>
          <w:trHeight w:val="36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8E42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Handeling:   </w:t>
            </w: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087F64E7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1A4EAD1D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5753F80B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4B5F94EA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2CE0A376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084A7E" w14:paraId="4A3F53F6" w14:textId="77777777" w:rsidTr="005B6FE5">
        <w:trPr>
          <w:trHeight w:val="333"/>
        </w:trPr>
        <w:tc>
          <w:tcPr>
            <w:tcW w:w="1247" w:type="dxa"/>
            <w:shd w:val="clear" w:color="auto" w:fill="F2F2F2"/>
          </w:tcPr>
          <w:p w14:paraId="2A6C2AE0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Scenario:</w:t>
            </w:r>
          </w:p>
        </w:tc>
        <w:tc>
          <w:tcPr>
            <w:tcW w:w="8473" w:type="dxa"/>
            <w:shd w:val="clear" w:color="auto" w:fill="auto"/>
          </w:tcPr>
          <w:p w14:paraId="12B58F05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5A3C7CC5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5D8B761E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084A7E" w14:paraId="77064549" w14:textId="77777777" w:rsidTr="005B6FE5">
        <w:trPr>
          <w:trHeight w:val="364"/>
        </w:trPr>
        <w:tc>
          <w:tcPr>
            <w:tcW w:w="9720" w:type="dxa"/>
            <w:gridSpan w:val="2"/>
            <w:shd w:val="clear" w:color="auto" w:fill="auto"/>
          </w:tcPr>
          <w:p w14:paraId="7A84CFE4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Handeling:   </w:t>
            </w: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542861A0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2C362472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342103C7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719AC561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5992FD24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:rsidRPr="00084A7E" w14:paraId="44210EFB" w14:textId="77777777" w:rsidTr="005B6FE5">
        <w:trPr>
          <w:trHeight w:val="36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9D0159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Scenario: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88AE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700D2A6A" w14:textId="77777777" w:rsidR="0082525A" w:rsidRPr="00084A7E" w:rsidRDefault="0082525A" w:rsidP="005B6FE5">
            <w:pPr>
              <w:spacing w:line="240" w:lineRule="auto"/>
              <w:rPr>
                <w:sz w:val="22"/>
              </w:rPr>
            </w:pPr>
          </w:p>
        </w:tc>
      </w:tr>
      <w:tr w:rsidR="0082525A" w14:paraId="36561422" w14:textId="77777777" w:rsidTr="005B6FE5">
        <w:trPr>
          <w:trHeight w:val="36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915E" w14:textId="77777777" w:rsidR="0082525A" w:rsidRDefault="0082525A" w:rsidP="005B6FE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Handeling:   </w:t>
            </w:r>
            <w:r w:rsidRPr="00084A7E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4A7E">
              <w:rPr>
                <w:sz w:val="22"/>
              </w:rPr>
              <w:instrText xml:space="preserve"> FORMTEXT </w:instrText>
            </w:r>
            <w:r w:rsidRPr="00084A7E">
              <w:rPr>
                <w:sz w:val="22"/>
              </w:rPr>
            </w:r>
            <w:r w:rsidRPr="00084A7E">
              <w:rPr>
                <w:sz w:val="22"/>
              </w:rPr>
              <w:fldChar w:fldCharType="separate"/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rFonts w:eastAsia="Arial Unicode MS"/>
                <w:sz w:val="22"/>
              </w:rPr>
              <w:t> </w:t>
            </w:r>
            <w:r w:rsidRPr="00084A7E">
              <w:rPr>
                <w:sz w:val="22"/>
              </w:rPr>
              <w:fldChar w:fldCharType="end"/>
            </w:r>
          </w:p>
          <w:p w14:paraId="51FDA95A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0B56B23F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1800D87B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  <w:p w14:paraId="737DA5FF" w14:textId="77777777" w:rsidR="0082525A" w:rsidRDefault="0082525A" w:rsidP="005B6FE5">
            <w:pPr>
              <w:spacing w:line="240" w:lineRule="auto"/>
              <w:rPr>
                <w:sz w:val="22"/>
              </w:rPr>
            </w:pPr>
          </w:p>
        </w:tc>
      </w:tr>
    </w:tbl>
    <w:p w14:paraId="1F4F36CB" w14:textId="77777777" w:rsidR="0082525A" w:rsidRDefault="0082525A" w:rsidP="0082525A">
      <w:pPr>
        <w:spacing w:after="6"/>
        <w:ind w:right="58"/>
        <w:jc w:val="center"/>
        <w:rPr>
          <w:b/>
          <w:color w:val="2F5496"/>
          <w:sz w:val="22"/>
        </w:rPr>
      </w:pPr>
    </w:p>
    <w:p w14:paraId="3CF5C670" w14:textId="77777777" w:rsidR="0082525A" w:rsidRDefault="0082525A" w:rsidP="0082525A">
      <w:pPr>
        <w:spacing w:after="6"/>
        <w:ind w:right="58"/>
        <w:jc w:val="center"/>
        <w:rPr>
          <w:b/>
          <w:color w:val="2F5496"/>
          <w:sz w:val="22"/>
        </w:rPr>
      </w:pPr>
    </w:p>
    <w:p w14:paraId="3BCA9579" w14:textId="77777777" w:rsidR="0082525A" w:rsidRDefault="0082525A" w:rsidP="0082525A">
      <w:pPr>
        <w:spacing w:after="6"/>
        <w:ind w:right="58"/>
        <w:jc w:val="center"/>
        <w:rPr>
          <w:b/>
          <w:color w:val="2F5496"/>
          <w:sz w:val="22"/>
        </w:rPr>
      </w:pPr>
    </w:p>
    <w:p w14:paraId="65D5142D" w14:textId="77777777" w:rsidR="0082525A" w:rsidRDefault="0082525A" w:rsidP="0082525A">
      <w:pPr>
        <w:spacing w:after="6"/>
        <w:ind w:right="58"/>
        <w:jc w:val="center"/>
        <w:rPr>
          <w:b/>
          <w:color w:val="2F5496"/>
          <w:sz w:val="22"/>
        </w:rPr>
      </w:pPr>
    </w:p>
    <w:p w14:paraId="3A73FEA8" w14:textId="77777777" w:rsidR="0082525A" w:rsidRDefault="0082525A" w:rsidP="0082525A">
      <w:pPr>
        <w:spacing w:after="6"/>
        <w:ind w:right="58"/>
        <w:jc w:val="center"/>
        <w:rPr>
          <w:b/>
          <w:color w:val="2F5496"/>
          <w:sz w:val="22"/>
        </w:rPr>
      </w:pPr>
    </w:p>
    <w:p w14:paraId="0EFD339F" w14:textId="77777777" w:rsidR="0082525A" w:rsidRDefault="0082525A" w:rsidP="0082525A">
      <w:pPr>
        <w:spacing w:after="6"/>
        <w:ind w:right="58"/>
        <w:jc w:val="center"/>
        <w:rPr>
          <w:b/>
          <w:sz w:val="22"/>
        </w:rPr>
      </w:pPr>
    </w:p>
    <w:p w14:paraId="22B22445" w14:textId="77777777" w:rsidR="0082525A" w:rsidRDefault="0082525A" w:rsidP="0082525A">
      <w:pPr>
        <w:spacing w:after="6"/>
        <w:ind w:right="58"/>
        <w:jc w:val="center"/>
        <w:rPr>
          <w:b/>
          <w:sz w:val="22"/>
        </w:rPr>
      </w:pPr>
    </w:p>
    <w:p w14:paraId="272625D0" w14:textId="77777777" w:rsidR="0082525A" w:rsidRDefault="0082525A" w:rsidP="0082525A">
      <w:pPr>
        <w:spacing w:after="6"/>
        <w:ind w:right="58"/>
        <w:jc w:val="center"/>
        <w:rPr>
          <w:b/>
          <w:sz w:val="22"/>
        </w:rPr>
      </w:pPr>
    </w:p>
    <w:p w14:paraId="7D855F9F" w14:textId="77777777" w:rsidR="0082525A" w:rsidRDefault="0082525A" w:rsidP="0082525A">
      <w:pPr>
        <w:spacing w:after="6"/>
        <w:ind w:right="58"/>
        <w:jc w:val="center"/>
        <w:rPr>
          <w:b/>
          <w:sz w:val="22"/>
        </w:rPr>
      </w:pPr>
    </w:p>
    <w:p w14:paraId="00B24669" w14:textId="77777777" w:rsidR="0082525A" w:rsidRDefault="0082525A" w:rsidP="0082525A">
      <w:pPr>
        <w:spacing w:after="6"/>
        <w:ind w:right="58"/>
        <w:jc w:val="center"/>
        <w:rPr>
          <w:b/>
          <w:sz w:val="22"/>
        </w:rPr>
      </w:pPr>
    </w:p>
    <w:p w14:paraId="5243D022" w14:textId="77777777" w:rsidR="0082525A" w:rsidRPr="00F73C02" w:rsidRDefault="0082525A" w:rsidP="0082525A">
      <w:pPr>
        <w:pStyle w:val="Kop1"/>
      </w:pPr>
      <w:bookmarkStart w:id="29" w:name="_Toc185856241"/>
      <w:r w:rsidRPr="00F73C02">
        <w:lastRenderedPageBreak/>
        <w:t>Communicatie</w:t>
      </w:r>
      <w:bookmarkEnd w:id="29"/>
    </w:p>
    <w:p w14:paraId="0E9485B7" w14:textId="77777777" w:rsidR="0082525A" w:rsidRPr="0085488C" w:rsidRDefault="0082525A" w:rsidP="0082525A">
      <w:pPr>
        <w:spacing w:after="6"/>
        <w:ind w:right="58"/>
        <w:jc w:val="center"/>
        <w:rPr>
          <w:b/>
          <w:color w:val="4472C4"/>
          <w:sz w:val="22"/>
        </w:rPr>
      </w:pPr>
    </w:p>
    <w:tbl>
      <w:tblPr>
        <w:tblW w:w="9429" w:type="dxa"/>
        <w:tblInd w:w="-748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7"/>
        <w:gridCol w:w="3119"/>
        <w:gridCol w:w="2693"/>
      </w:tblGrid>
      <w:tr w:rsidR="0082525A" w:rsidRPr="004B02E7" w14:paraId="44C12F6C" w14:textId="77777777" w:rsidTr="005B6FE5">
        <w:trPr>
          <w:trHeight w:val="240"/>
        </w:trPr>
        <w:tc>
          <w:tcPr>
            <w:tcW w:w="9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2DA88DB" w14:textId="77777777" w:rsidR="0082525A" w:rsidRPr="000B469C" w:rsidRDefault="0082525A" w:rsidP="005B6FE5">
            <w:pPr>
              <w:spacing w:line="259" w:lineRule="auto"/>
              <w:rPr>
                <w:b/>
                <w:color w:val="FFFFFF"/>
                <w:sz w:val="22"/>
              </w:rPr>
            </w:pPr>
            <w:r w:rsidRPr="000B469C">
              <w:rPr>
                <w:b/>
                <w:color w:val="FFFFFF"/>
                <w:sz w:val="22"/>
              </w:rPr>
              <w:t>22. Contactpersonenlijst</w:t>
            </w:r>
          </w:p>
        </w:tc>
      </w:tr>
      <w:tr w:rsidR="0082525A" w:rsidRPr="004B02E7" w14:paraId="52CA2341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45116F" w14:textId="77777777" w:rsidR="0082525A" w:rsidRPr="00F53B0B" w:rsidRDefault="0082525A" w:rsidP="005B6FE5">
            <w:pPr>
              <w:spacing w:line="259" w:lineRule="auto"/>
              <w:ind w:left="1"/>
              <w:rPr>
                <w:b/>
                <w:sz w:val="22"/>
              </w:rPr>
            </w:pPr>
            <w:r w:rsidRPr="00F53B0B">
              <w:rPr>
                <w:b/>
                <w:sz w:val="22"/>
              </w:rPr>
              <w:t>Functie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BAA8F0" w14:textId="77777777" w:rsidR="0082525A" w:rsidRPr="00F53B0B" w:rsidRDefault="0082525A" w:rsidP="005B6FE5">
            <w:pPr>
              <w:spacing w:line="259" w:lineRule="auto"/>
              <w:ind w:left="2"/>
              <w:rPr>
                <w:b/>
                <w:sz w:val="22"/>
              </w:rPr>
            </w:pPr>
            <w:r w:rsidRPr="00F53B0B">
              <w:rPr>
                <w:b/>
                <w:sz w:val="22"/>
              </w:rPr>
              <w:t xml:space="preserve">Contactpersoon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EFE252" w14:textId="77777777" w:rsidR="0082525A" w:rsidRPr="00F53B0B" w:rsidRDefault="0082525A" w:rsidP="005B6FE5">
            <w:pPr>
              <w:spacing w:line="259" w:lineRule="auto"/>
              <w:rPr>
                <w:b/>
                <w:sz w:val="22"/>
              </w:rPr>
            </w:pPr>
            <w:r w:rsidRPr="00F53B0B">
              <w:rPr>
                <w:b/>
                <w:sz w:val="22"/>
              </w:rPr>
              <w:t xml:space="preserve">Telefoonnummer  </w:t>
            </w:r>
          </w:p>
        </w:tc>
      </w:tr>
      <w:tr w:rsidR="0082525A" w:rsidRPr="004B02E7" w14:paraId="15B44441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48AF" w14:textId="77777777" w:rsidR="0082525A" w:rsidRPr="002172B8" w:rsidRDefault="0082525A" w:rsidP="005B6FE5">
            <w:pPr>
              <w:spacing w:line="259" w:lineRule="auto"/>
              <w:ind w:left="1"/>
              <w:rPr>
                <w:b/>
                <w:sz w:val="22"/>
              </w:rPr>
            </w:pPr>
            <w:r w:rsidRPr="002172B8">
              <w:rPr>
                <w:b/>
                <w:sz w:val="22"/>
              </w:rPr>
              <w:t xml:space="preserve">Veiligheidscoördinator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33C6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F05F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</w:tr>
      <w:tr w:rsidR="0082525A" w:rsidRPr="004B02E7" w14:paraId="0F7865D9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3FFD" w14:textId="77777777" w:rsidR="0082525A" w:rsidRPr="002172B8" w:rsidRDefault="0082525A" w:rsidP="005B6FE5">
            <w:pPr>
              <w:spacing w:line="259" w:lineRule="auto"/>
              <w:ind w:left="1"/>
              <w:rPr>
                <w:b/>
                <w:sz w:val="22"/>
              </w:rPr>
            </w:pPr>
            <w:r w:rsidRPr="002172B8">
              <w:rPr>
                <w:b/>
                <w:sz w:val="22"/>
              </w:rPr>
              <w:t xml:space="preserve">Contactpersoon organisatie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A69A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25AE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</w:tr>
      <w:tr w:rsidR="0082525A" w:rsidRPr="004B02E7" w14:paraId="643420E3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DD06" w14:textId="77777777" w:rsidR="0082525A" w:rsidRPr="002172B8" w:rsidRDefault="0082525A" w:rsidP="005B6FE5">
            <w:pPr>
              <w:spacing w:line="259" w:lineRule="auto"/>
              <w:ind w:left="1"/>
              <w:rPr>
                <w:b/>
                <w:sz w:val="22"/>
              </w:rPr>
            </w:pPr>
            <w:r w:rsidRPr="002172B8">
              <w:rPr>
                <w:b/>
                <w:sz w:val="22"/>
              </w:rPr>
              <w:t xml:space="preserve">Beveiligingsbedrijf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E295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38D6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</w:tr>
      <w:tr w:rsidR="0082525A" w:rsidRPr="004B02E7" w14:paraId="2E6AEA93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98AE" w14:textId="77777777" w:rsidR="0082525A" w:rsidRPr="002172B8" w:rsidRDefault="0082525A" w:rsidP="005B6FE5">
            <w:pPr>
              <w:spacing w:line="259" w:lineRule="auto"/>
              <w:ind w:left="1"/>
              <w:rPr>
                <w:b/>
                <w:sz w:val="22"/>
              </w:rPr>
            </w:pPr>
            <w:r w:rsidRPr="002172B8">
              <w:rPr>
                <w:b/>
                <w:sz w:val="22"/>
              </w:rPr>
              <w:t xml:space="preserve">EHBO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1A7B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E7A1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</w:tr>
      <w:tr w:rsidR="0082525A" w:rsidRPr="004B02E7" w14:paraId="0C59381C" w14:textId="77777777" w:rsidTr="005B6FE5">
        <w:trPr>
          <w:trHeight w:val="21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D022" w14:textId="77777777" w:rsidR="0082525A" w:rsidRPr="002172B8" w:rsidRDefault="0082525A" w:rsidP="005B6FE5">
            <w:pPr>
              <w:spacing w:line="259" w:lineRule="auto"/>
              <w:ind w:left="1"/>
              <w:rPr>
                <w:b/>
                <w:sz w:val="22"/>
              </w:rPr>
            </w:pPr>
            <w:r w:rsidRPr="002172B8">
              <w:rPr>
                <w:b/>
                <w:sz w:val="22"/>
              </w:rPr>
              <w:t>Brand</w:t>
            </w:r>
            <w:r>
              <w:rPr>
                <w:b/>
                <w:sz w:val="22"/>
              </w:rPr>
              <w:t>veiligheid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942D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4470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</w:tr>
      <w:tr w:rsidR="0082525A" w:rsidRPr="004B02E7" w14:paraId="605EB419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3F38" w14:textId="77777777" w:rsidR="0082525A" w:rsidRPr="002172B8" w:rsidRDefault="0082525A" w:rsidP="005B6FE5">
            <w:pPr>
              <w:spacing w:line="259" w:lineRule="auto"/>
              <w:ind w:left="1"/>
              <w:rPr>
                <w:b/>
                <w:sz w:val="22"/>
              </w:rPr>
            </w:pPr>
            <w:r w:rsidRPr="002172B8">
              <w:rPr>
                <w:b/>
                <w:sz w:val="22"/>
              </w:rPr>
              <w:t xml:space="preserve">Politie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3843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31EA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</w:tr>
      <w:tr w:rsidR="0082525A" w:rsidRPr="004B02E7" w14:paraId="5DD6A568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17F9" w14:textId="77777777" w:rsidR="0082525A" w:rsidRPr="002172B8" w:rsidRDefault="0082525A" w:rsidP="005B6FE5">
            <w:pPr>
              <w:spacing w:line="259" w:lineRule="auto"/>
              <w:rPr>
                <w:b/>
                <w:sz w:val="22"/>
              </w:rPr>
            </w:pPr>
            <w:r w:rsidRPr="002172B8">
              <w:rPr>
                <w:b/>
                <w:sz w:val="22"/>
              </w:rPr>
              <w:t>Coördinator verkeersregelaars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6CB8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B0B3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</w:tr>
      <w:tr w:rsidR="0082525A" w:rsidRPr="004B02E7" w14:paraId="64079A27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7395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C4B6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730E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  <w:r w:rsidRPr="004B02E7">
              <w:rPr>
                <w:sz w:val="22"/>
              </w:rPr>
              <w:t xml:space="preserve"> </w:t>
            </w:r>
          </w:p>
        </w:tc>
      </w:tr>
      <w:tr w:rsidR="0082525A" w:rsidRPr="004B02E7" w14:paraId="40420901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C19C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2AC7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FB78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</w:p>
        </w:tc>
      </w:tr>
      <w:tr w:rsidR="0082525A" w:rsidRPr="004B02E7" w14:paraId="67B5E7D3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401C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365B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2623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</w:p>
        </w:tc>
      </w:tr>
      <w:tr w:rsidR="0082525A" w:rsidRPr="004B02E7" w14:paraId="5506F7E6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850F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7082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FFD2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</w:p>
        </w:tc>
      </w:tr>
      <w:tr w:rsidR="0082525A" w:rsidRPr="004B02E7" w14:paraId="1981D64B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1FE1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AEBD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64BE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</w:p>
        </w:tc>
      </w:tr>
      <w:tr w:rsidR="0082525A" w:rsidRPr="004B02E7" w14:paraId="0324FCB4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CC18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8E30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7645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</w:p>
        </w:tc>
      </w:tr>
      <w:tr w:rsidR="0082525A" w:rsidRPr="004B02E7" w14:paraId="645ADBBC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F2B61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059A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BBDC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</w:p>
        </w:tc>
      </w:tr>
      <w:tr w:rsidR="0082525A" w:rsidRPr="004B02E7" w14:paraId="2608FFBD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9BF5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C59E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2067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</w:p>
        </w:tc>
      </w:tr>
      <w:tr w:rsidR="0082525A" w:rsidRPr="004B02E7" w14:paraId="0130AE49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B3DA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82E4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56B8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</w:p>
        </w:tc>
      </w:tr>
      <w:tr w:rsidR="0082525A" w:rsidRPr="004B02E7" w14:paraId="02FC3E7F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C70A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9E08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5E37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</w:p>
        </w:tc>
      </w:tr>
      <w:tr w:rsidR="0082525A" w:rsidRPr="004B02E7" w14:paraId="1F7C4FC4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51CD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D9C7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6987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</w:p>
        </w:tc>
      </w:tr>
      <w:tr w:rsidR="0082525A" w:rsidRPr="004B02E7" w14:paraId="31435434" w14:textId="77777777" w:rsidTr="005B6FE5">
        <w:trPr>
          <w:trHeight w:val="24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D602" w14:textId="77777777" w:rsidR="0082525A" w:rsidRPr="004B02E7" w:rsidRDefault="0082525A" w:rsidP="005B6FE5">
            <w:pPr>
              <w:spacing w:line="259" w:lineRule="auto"/>
              <w:ind w:left="1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19B1" w14:textId="77777777" w:rsidR="0082525A" w:rsidRPr="004B02E7" w:rsidRDefault="0082525A" w:rsidP="005B6FE5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64A8" w14:textId="77777777" w:rsidR="0082525A" w:rsidRPr="004B02E7" w:rsidRDefault="0082525A" w:rsidP="005B6FE5">
            <w:pPr>
              <w:spacing w:line="259" w:lineRule="auto"/>
              <w:rPr>
                <w:sz w:val="22"/>
              </w:rPr>
            </w:pPr>
          </w:p>
        </w:tc>
      </w:tr>
    </w:tbl>
    <w:p w14:paraId="7F021A31" w14:textId="77777777" w:rsidR="0082525A" w:rsidRDefault="0082525A" w:rsidP="0082525A">
      <w:pPr>
        <w:spacing w:line="259" w:lineRule="auto"/>
        <w:rPr>
          <w:sz w:val="22"/>
        </w:rPr>
      </w:pPr>
    </w:p>
    <w:p w14:paraId="0EB3B8B3" w14:textId="77777777" w:rsidR="0082525A" w:rsidRDefault="0082525A" w:rsidP="0082525A">
      <w:pPr>
        <w:spacing w:line="259" w:lineRule="auto"/>
        <w:rPr>
          <w:sz w:val="22"/>
        </w:rPr>
      </w:pPr>
    </w:p>
    <w:p w14:paraId="1FC157E9" w14:textId="77777777" w:rsidR="0082525A" w:rsidRDefault="0082525A" w:rsidP="0082525A">
      <w:pPr>
        <w:spacing w:line="259" w:lineRule="auto"/>
        <w:rPr>
          <w:sz w:val="22"/>
        </w:rPr>
      </w:pPr>
    </w:p>
    <w:p w14:paraId="575657EA" w14:textId="77777777" w:rsidR="0082525A" w:rsidRPr="007E7B39" w:rsidRDefault="0082525A" w:rsidP="0082525A">
      <w:pPr>
        <w:spacing w:line="259" w:lineRule="auto"/>
        <w:rPr>
          <w:sz w:val="22"/>
        </w:rPr>
      </w:pPr>
    </w:p>
    <w:p w14:paraId="267796C8" w14:textId="77777777" w:rsidR="0082525A" w:rsidRDefault="0082525A" w:rsidP="0082525A">
      <w:pPr>
        <w:spacing w:line="259" w:lineRule="auto"/>
        <w:rPr>
          <w:sz w:val="22"/>
        </w:rPr>
      </w:pPr>
    </w:p>
    <w:p w14:paraId="54E04A46" w14:textId="77777777" w:rsidR="0082525A" w:rsidRDefault="0082525A" w:rsidP="0082525A">
      <w:pPr>
        <w:spacing w:line="259" w:lineRule="auto"/>
        <w:rPr>
          <w:sz w:val="22"/>
        </w:rPr>
      </w:pPr>
    </w:p>
    <w:p w14:paraId="3B8E548B" w14:textId="77777777" w:rsidR="0082525A" w:rsidRDefault="0082525A" w:rsidP="0082525A">
      <w:pPr>
        <w:spacing w:line="259" w:lineRule="auto"/>
        <w:rPr>
          <w:sz w:val="22"/>
        </w:rPr>
      </w:pPr>
    </w:p>
    <w:p w14:paraId="5E4E2EA9" w14:textId="77777777" w:rsidR="0082525A" w:rsidRDefault="0082525A" w:rsidP="0082525A">
      <w:pPr>
        <w:spacing w:line="259" w:lineRule="auto"/>
        <w:rPr>
          <w:sz w:val="22"/>
        </w:rPr>
      </w:pPr>
    </w:p>
    <w:p w14:paraId="7861053F" w14:textId="77777777" w:rsidR="0082525A" w:rsidRDefault="0082525A" w:rsidP="0082525A">
      <w:pPr>
        <w:spacing w:line="259" w:lineRule="auto"/>
        <w:rPr>
          <w:sz w:val="22"/>
        </w:rPr>
      </w:pPr>
    </w:p>
    <w:p w14:paraId="3D134BC1" w14:textId="77777777" w:rsidR="0082525A" w:rsidRDefault="0082525A" w:rsidP="0082525A">
      <w:pPr>
        <w:spacing w:line="259" w:lineRule="auto"/>
        <w:rPr>
          <w:sz w:val="22"/>
        </w:rPr>
      </w:pPr>
    </w:p>
    <w:p w14:paraId="284E0D59" w14:textId="77777777" w:rsidR="0082525A" w:rsidRDefault="0082525A" w:rsidP="0082525A">
      <w:pPr>
        <w:spacing w:line="259" w:lineRule="auto"/>
        <w:rPr>
          <w:sz w:val="22"/>
        </w:rPr>
      </w:pPr>
    </w:p>
    <w:p w14:paraId="5562C7D4" w14:textId="77777777" w:rsidR="0082525A" w:rsidRDefault="0082525A" w:rsidP="0082525A">
      <w:pPr>
        <w:spacing w:line="259" w:lineRule="auto"/>
        <w:rPr>
          <w:sz w:val="22"/>
        </w:rPr>
      </w:pPr>
    </w:p>
    <w:p w14:paraId="4998E835" w14:textId="77777777" w:rsidR="0082525A" w:rsidRDefault="0082525A" w:rsidP="0082525A">
      <w:pPr>
        <w:spacing w:line="259" w:lineRule="auto"/>
        <w:rPr>
          <w:sz w:val="22"/>
        </w:rPr>
      </w:pPr>
    </w:p>
    <w:p w14:paraId="0A110B14" w14:textId="77777777" w:rsidR="0082525A" w:rsidRDefault="0082525A" w:rsidP="0082525A">
      <w:pPr>
        <w:spacing w:line="259" w:lineRule="auto"/>
        <w:rPr>
          <w:sz w:val="22"/>
        </w:rPr>
      </w:pPr>
    </w:p>
    <w:p w14:paraId="4AE2BF3A" w14:textId="77777777" w:rsidR="0082525A" w:rsidRDefault="0082525A" w:rsidP="0082525A">
      <w:pPr>
        <w:spacing w:line="259" w:lineRule="auto"/>
        <w:rPr>
          <w:sz w:val="22"/>
        </w:rPr>
      </w:pPr>
    </w:p>
    <w:p w14:paraId="77CF006A" w14:textId="77777777" w:rsidR="0082525A" w:rsidRDefault="0082525A" w:rsidP="0082525A">
      <w:pPr>
        <w:spacing w:line="259" w:lineRule="auto"/>
        <w:rPr>
          <w:sz w:val="22"/>
        </w:rPr>
      </w:pPr>
    </w:p>
    <w:p w14:paraId="5B4FD55F" w14:textId="77777777" w:rsidR="0082525A" w:rsidRDefault="0082525A" w:rsidP="0082525A">
      <w:pPr>
        <w:spacing w:line="259" w:lineRule="auto"/>
        <w:rPr>
          <w:sz w:val="22"/>
        </w:rPr>
      </w:pPr>
    </w:p>
    <w:p w14:paraId="20B988E3" w14:textId="77777777" w:rsidR="0082525A" w:rsidRDefault="0082525A" w:rsidP="0082525A">
      <w:pPr>
        <w:spacing w:line="259" w:lineRule="auto"/>
        <w:rPr>
          <w:sz w:val="22"/>
        </w:rPr>
      </w:pPr>
    </w:p>
    <w:p w14:paraId="08C52B1C" w14:textId="77777777" w:rsidR="0082525A" w:rsidRDefault="0082525A" w:rsidP="0082525A">
      <w:pPr>
        <w:spacing w:line="259" w:lineRule="auto"/>
        <w:rPr>
          <w:sz w:val="22"/>
        </w:rPr>
      </w:pPr>
    </w:p>
    <w:p w14:paraId="0F137EF5" w14:textId="77777777" w:rsidR="0082525A" w:rsidRDefault="0082525A" w:rsidP="0082525A">
      <w:pPr>
        <w:spacing w:line="259" w:lineRule="auto"/>
        <w:rPr>
          <w:sz w:val="22"/>
        </w:rPr>
      </w:pPr>
    </w:p>
    <w:p w14:paraId="79FA2FCD" w14:textId="77777777" w:rsidR="0082525A" w:rsidRDefault="0082525A" w:rsidP="0082525A">
      <w:pPr>
        <w:spacing w:line="259" w:lineRule="auto"/>
        <w:rPr>
          <w:sz w:val="22"/>
        </w:rPr>
      </w:pPr>
    </w:p>
    <w:p w14:paraId="0E08D186" w14:textId="77777777" w:rsidR="0082525A" w:rsidRDefault="0082525A" w:rsidP="0082525A">
      <w:pPr>
        <w:spacing w:line="259" w:lineRule="auto"/>
        <w:rPr>
          <w:sz w:val="22"/>
        </w:rPr>
      </w:pPr>
    </w:p>
    <w:p w14:paraId="035AB383" w14:textId="77777777" w:rsidR="0082525A" w:rsidRDefault="0082525A" w:rsidP="0082525A">
      <w:pPr>
        <w:spacing w:line="259" w:lineRule="auto"/>
        <w:rPr>
          <w:sz w:val="22"/>
        </w:rPr>
      </w:pPr>
    </w:p>
    <w:p w14:paraId="49A5540C" w14:textId="77777777" w:rsidR="0082525A" w:rsidRDefault="0082525A" w:rsidP="0082525A">
      <w:pPr>
        <w:spacing w:line="259" w:lineRule="auto"/>
        <w:rPr>
          <w:sz w:val="22"/>
        </w:rPr>
      </w:pPr>
    </w:p>
    <w:p w14:paraId="2BE320EC" w14:textId="77777777" w:rsidR="0082525A" w:rsidRPr="0082525A" w:rsidRDefault="0082525A" w:rsidP="0082525A">
      <w:pPr>
        <w:pStyle w:val="Kop1"/>
      </w:pPr>
      <w:bookmarkStart w:id="30" w:name="_Toc185856242"/>
      <w:r w:rsidRPr="0082525A">
        <w:lastRenderedPageBreak/>
        <w:t xml:space="preserve">Vragenlijst </w:t>
      </w:r>
      <w:proofErr w:type="spellStart"/>
      <w:r w:rsidRPr="0082525A">
        <w:t>Crowdmanagement</w:t>
      </w:r>
      <w:bookmarkEnd w:id="30"/>
      <w:proofErr w:type="spellEnd"/>
    </w:p>
    <w:p w14:paraId="25C54B19" w14:textId="5B36C655" w:rsidR="0082525A" w:rsidRPr="0082525A" w:rsidRDefault="0082525A" w:rsidP="0082525A">
      <w:pPr>
        <w:spacing w:line="259" w:lineRule="auto"/>
        <w:rPr>
          <w:bCs/>
          <w:sz w:val="22"/>
        </w:rPr>
      </w:pPr>
      <w:r w:rsidRPr="0082525A">
        <w:rPr>
          <w:bCs/>
          <w:sz w:val="22"/>
        </w:rPr>
        <w:t xml:space="preserve">Bij meer dan 500 bezoekers </w:t>
      </w:r>
      <w:r>
        <w:rPr>
          <w:bCs/>
          <w:sz w:val="22"/>
        </w:rPr>
        <w:t xml:space="preserve">geeft u ook aan hoe </w:t>
      </w:r>
      <w:r w:rsidRPr="0082525A">
        <w:rPr>
          <w:bCs/>
          <w:sz w:val="22"/>
        </w:rPr>
        <w:t xml:space="preserve">u omgaat met </w:t>
      </w:r>
      <w:proofErr w:type="spellStart"/>
      <w:r w:rsidRPr="0082525A">
        <w:rPr>
          <w:bCs/>
          <w:sz w:val="22"/>
        </w:rPr>
        <w:t>crowdmanagement</w:t>
      </w:r>
      <w:proofErr w:type="spellEnd"/>
      <w:r w:rsidRPr="0082525A">
        <w:rPr>
          <w:bCs/>
          <w:sz w:val="22"/>
        </w:rPr>
        <w:t xml:space="preserve">. U </w:t>
      </w:r>
      <w:r>
        <w:rPr>
          <w:bCs/>
          <w:sz w:val="22"/>
        </w:rPr>
        <w:t xml:space="preserve">laat zien </w:t>
      </w:r>
      <w:r w:rsidRPr="0082525A">
        <w:rPr>
          <w:bCs/>
          <w:sz w:val="22"/>
        </w:rPr>
        <w:t>hoe u omgaat met grote mensenmassa’s en groepen mensen voor, tijdens en na het evenement. Geef onder de vraag aan hoe u dit gaat doen. Indien een vraag niet van toepassing is, dan geeft u dit aan.</w:t>
      </w:r>
    </w:p>
    <w:p w14:paraId="1CDEB5C2" w14:textId="77777777" w:rsidR="0082525A" w:rsidRPr="00F73C02" w:rsidRDefault="0082525A" w:rsidP="0082525A">
      <w:pPr>
        <w:spacing w:line="259" w:lineRule="auto"/>
        <w:jc w:val="center"/>
        <w:rPr>
          <w:b/>
          <w:sz w:val="22"/>
        </w:rPr>
      </w:pPr>
      <w:r w:rsidRPr="00F73C02">
        <w:rPr>
          <w:b/>
          <w:sz w:val="22"/>
        </w:rPr>
        <w:tab/>
      </w:r>
      <w:r w:rsidRPr="00F73C02">
        <w:rPr>
          <w:b/>
          <w:sz w:val="22"/>
        </w:rPr>
        <w:tab/>
      </w:r>
      <w:r w:rsidRPr="00F73C02">
        <w:rPr>
          <w:b/>
          <w:sz w:val="22"/>
        </w:rPr>
        <w:tab/>
      </w:r>
      <w:r w:rsidRPr="00F73C02">
        <w:rPr>
          <w:b/>
          <w:sz w:val="22"/>
        </w:rPr>
        <w:tab/>
      </w:r>
      <w:r w:rsidRPr="00F73C02">
        <w:rPr>
          <w:b/>
          <w:sz w:val="22"/>
        </w:rPr>
        <w:tab/>
      </w:r>
      <w:r w:rsidRPr="00F73C02">
        <w:rPr>
          <w:b/>
          <w:sz w:val="22"/>
        </w:rPr>
        <w:tab/>
      </w:r>
    </w:p>
    <w:p w14:paraId="26EF8561" w14:textId="77777777" w:rsidR="0082525A" w:rsidRPr="00F73C02" w:rsidRDefault="0082525A" w:rsidP="0082525A">
      <w:pPr>
        <w:spacing w:line="259" w:lineRule="auto"/>
        <w:rPr>
          <w:b/>
          <w:bCs/>
          <w:sz w:val="22"/>
        </w:rPr>
      </w:pPr>
      <w:r w:rsidRPr="00F73C02">
        <w:rPr>
          <w:b/>
          <w:bCs/>
          <w:sz w:val="22"/>
        </w:rPr>
        <w:t>Aan- en afvoer bezoekers</w:t>
      </w:r>
      <w:r w:rsidRPr="00F73C02">
        <w:rPr>
          <w:b/>
          <w:bCs/>
          <w:sz w:val="22"/>
        </w:rPr>
        <w:tab/>
      </w:r>
      <w:r w:rsidRPr="00F73C02">
        <w:rPr>
          <w:b/>
          <w:bCs/>
          <w:sz w:val="22"/>
        </w:rPr>
        <w:tab/>
      </w:r>
      <w:r w:rsidRPr="00F73C02">
        <w:rPr>
          <w:b/>
          <w:bCs/>
          <w:sz w:val="22"/>
        </w:rPr>
        <w:tab/>
      </w:r>
      <w:r w:rsidRPr="00F73C02">
        <w:rPr>
          <w:b/>
          <w:bCs/>
          <w:sz w:val="22"/>
        </w:rPr>
        <w:tab/>
      </w:r>
      <w:r w:rsidRPr="00F73C02">
        <w:rPr>
          <w:b/>
          <w:bCs/>
          <w:sz w:val="22"/>
        </w:rPr>
        <w:tab/>
      </w:r>
      <w:r w:rsidRPr="00F73C02">
        <w:rPr>
          <w:b/>
          <w:bCs/>
          <w:sz w:val="22"/>
        </w:rPr>
        <w:tab/>
      </w:r>
      <w:r w:rsidRPr="00F73C02">
        <w:rPr>
          <w:b/>
          <w:bCs/>
          <w:sz w:val="22"/>
        </w:rPr>
        <w:tab/>
      </w:r>
    </w:p>
    <w:p w14:paraId="4DDCB307" w14:textId="77777777" w:rsidR="0082525A" w:rsidRPr="0082525A" w:rsidRDefault="0082525A" w:rsidP="0082525A">
      <w:pPr>
        <w:pStyle w:val="Lijstalinea"/>
        <w:numPr>
          <w:ilvl w:val="0"/>
          <w:numId w:val="17"/>
        </w:numPr>
        <w:spacing w:line="259" w:lineRule="auto"/>
        <w:rPr>
          <w:sz w:val="22"/>
        </w:rPr>
      </w:pPr>
      <w:r w:rsidRPr="0082525A">
        <w:rPr>
          <w:sz w:val="22"/>
        </w:rPr>
        <w:t>Is er bekend hoeveel bezoekers er met vervoersmiddel reizen?</w:t>
      </w:r>
      <w:r w:rsidRPr="0082525A">
        <w:rPr>
          <w:sz w:val="22"/>
        </w:rPr>
        <w:tab/>
      </w:r>
      <w:r w:rsidRPr="0082525A">
        <w:rPr>
          <w:sz w:val="22"/>
        </w:rPr>
        <w:tab/>
      </w:r>
    </w:p>
    <w:p w14:paraId="26CCF6C0" w14:textId="77777777" w:rsidR="0082525A" w:rsidRPr="0082525A" w:rsidRDefault="0082525A" w:rsidP="0082525A">
      <w:pPr>
        <w:pStyle w:val="Lijstalinea"/>
        <w:numPr>
          <w:ilvl w:val="0"/>
          <w:numId w:val="17"/>
        </w:numPr>
        <w:spacing w:line="259" w:lineRule="auto"/>
        <w:rPr>
          <w:sz w:val="22"/>
        </w:rPr>
      </w:pPr>
      <w:r w:rsidRPr="0082525A">
        <w:rPr>
          <w:sz w:val="22"/>
        </w:rPr>
        <w:t>Worden de vervoersstromen gescheiden op de aan- en afvoerwegen?</w:t>
      </w:r>
    </w:p>
    <w:p w14:paraId="2022EA1C" w14:textId="77777777" w:rsidR="0082525A" w:rsidRPr="0082525A" w:rsidRDefault="0082525A" w:rsidP="0082525A">
      <w:pPr>
        <w:pStyle w:val="Lijstalinea"/>
        <w:numPr>
          <w:ilvl w:val="0"/>
          <w:numId w:val="17"/>
        </w:numPr>
        <w:spacing w:line="259" w:lineRule="auto"/>
        <w:rPr>
          <w:sz w:val="22"/>
        </w:rPr>
      </w:pPr>
      <w:r w:rsidRPr="0082525A">
        <w:rPr>
          <w:sz w:val="22"/>
        </w:rPr>
        <w:t>Start het evenement buiten de spitsuren om?</w:t>
      </w:r>
      <w:r w:rsidRPr="0082525A">
        <w:rPr>
          <w:sz w:val="22"/>
        </w:rPr>
        <w:tab/>
      </w:r>
      <w:r w:rsidRPr="0082525A">
        <w:rPr>
          <w:sz w:val="22"/>
        </w:rPr>
        <w:tab/>
      </w:r>
      <w:r w:rsidRPr="0082525A">
        <w:rPr>
          <w:sz w:val="22"/>
        </w:rPr>
        <w:tab/>
      </w:r>
      <w:r w:rsidRPr="0082525A">
        <w:rPr>
          <w:sz w:val="22"/>
        </w:rPr>
        <w:tab/>
      </w:r>
      <w:r w:rsidRPr="0082525A">
        <w:rPr>
          <w:sz w:val="22"/>
        </w:rPr>
        <w:tab/>
      </w:r>
    </w:p>
    <w:p w14:paraId="767BFD26" w14:textId="77777777" w:rsidR="0082525A" w:rsidRPr="0082525A" w:rsidRDefault="0082525A" w:rsidP="0082525A">
      <w:pPr>
        <w:pStyle w:val="Lijstalinea"/>
        <w:numPr>
          <w:ilvl w:val="0"/>
          <w:numId w:val="17"/>
        </w:numPr>
        <w:spacing w:line="259" w:lineRule="auto"/>
        <w:rPr>
          <w:sz w:val="22"/>
        </w:rPr>
      </w:pPr>
      <w:r w:rsidRPr="0082525A">
        <w:rPr>
          <w:sz w:val="22"/>
        </w:rPr>
        <w:t>Worden de vervoersstromen tijdens het evenement gemonitord?</w:t>
      </w:r>
      <w:r w:rsidRPr="0082525A">
        <w:rPr>
          <w:sz w:val="22"/>
        </w:rPr>
        <w:tab/>
      </w:r>
      <w:r w:rsidRPr="0082525A">
        <w:rPr>
          <w:sz w:val="22"/>
        </w:rPr>
        <w:tab/>
      </w:r>
    </w:p>
    <w:p w14:paraId="0DAB97DD" w14:textId="77777777" w:rsidR="0082525A" w:rsidRDefault="0082525A" w:rsidP="0082525A">
      <w:pPr>
        <w:spacing w:line="259" w:lineRule="auto"/>
        <w:rPr>
          <w:sz w:val="22"/>
        </w:rPr>
      </w:pPr>
    </w:p>
    <w:p w14:paraId="0AEDB2E9" w14:textId="77777777" w:rsidR="0082525A" w:rsidRPr="00F73C02" w:rsidRDefault="0082525A" w:rsidP="0082525A">
      <w:pPr>
        <w:spacing w:line="259" w:lineRule="auto"/>
        <w:rPr>
          <w:b/>
          <w:bCs/>
          <w:sz w:val="22"/>
        </w:rPr>
      </w:pPr>
      <w:r w:rsidRPr="00F73C02">
        <w:rPr>
          <w:b/>
          <w:bCs/>
          <w:sz w:val="22"/>
        </w:rPr>
        <w:t>Looproutes en parkeren</w:t>
      </w:r>
      <w:r w:rsidRPr="00F73C02">
        <w:rPr>
          <w:b/>
          <w:bCs/>
          <w:sz w:val="22"/>
        </w:rPr>
        <w:tab/>
      </w:r>
    </w:p>
    <w:p w14:paraId="5BF53BE8" w14:textId="77777777" w:rsidR="0082525A" w:rsidRPr="0082525A" w:rsidRDefault="0082525A" w:rsidP="0082525A">
      <w:pPr>
        <w:pStyle w:val="Lijstalinea"/>
        <w:numPr>
          <w:ilvl w:val="0"/>
          <w:numId w:val="18"/>
        </w:numPr>
        <w:spacing w:line="259" w:lineRule="auto"/>
        <w:rPr>
          <w:sz w:val="22"/>
        </w:rPr>
      </w:pPr>
      <w:r w:rsidRPr="0082525A">
        <w:rPr>
          <w:sz w:val="22"/>
        </w:rPr>
        <w:t>Is er bekend of de looproutes voldoende capaciteit hebben?</w:t>
      </w:r>
    </w:p>
    <w:p w14:paraId="6A081403" w14:textId="77777777" w:rsidR="0082525A" w:rsidRPr="0082525A" w:rsidRDefault="0082525A" w:rsidP="0082525A">
      <w:pPr>
        <w:pStyle w:val="Lijstalinea"/>
        <w:numPr>
          <w:ilvl w:val="0"/>
          <w:numId w:val="18"/>
        </w:numPr>
        <w:spacing w:line="259" w:lineRule="auto"/>
        <w:rPr>
          <w:sz w:val="22"/>
        </w:rPr>
      </w:pPr>
      <w:r w:rsidRPr="0082525A">
        <w:rPr>
          <w:sz w:val="22"/>
        </w:rPr>
        <w:t>Staan er borden langs de looproute met routeaanduiding?</w:t>
      </w:r>
    </w:p>
    <w:p w14:paraId="52F4A409" w14:textId="77777777" w:rsidR="0082525A" w:rsidRPr="0082525A" w:rsidRDefault="0082525A" w:rsidP="0082525A">
      <w:pPr>
        <w:pStyle w:val="Lijstalinea"/>
        <w:numPr>
          <w:ilvl w:val="0"/>
          <w:numId w:val="18"/>
        </w:numPr>
        <w:spacing w:line="259" w:lineRule="auto"/>
        <w:rPr>
          <w:sz w:val="22"/>
        </w:rPr>
      </w:pPr>
      <w:r w:rsidRPr="0082525A">
        <w:rPr>
          <w:sz w:val="22"/>
        </w:rPr>
        <w:t>Is er eenrichtingsverkeer op de looproutes?</w:t>
      </w:r>
      <w:r w:rsidRPr="0082525A">
        <w:rPr>
          <w:sz w:val="22"/>
        </w:rPr>
        <w:tab/>
      </w:r>
      <w:r w:rsidRPr="0082525A">
        <w:rPr>
          <w:sz w:val="22"/>
        </w:rPr>
        <w:tab/>
      </w:r>
      <w:r w:rsidRPr="0082525A">
        <w:rPr>
          <w:sz w:val="22"/>
        </w:rPr>
        <w:tab/>
      </w:r>
    </w:p>
    <w:p w14:paraId="0E45CB28" w14:textId="77777777" w:rsidR="0082525A" w:rsidRPr="0082525A" w:rsidRDefault="0082525A" w:rsidP="0082525A">
      <w:pPr>
        <w:pStyle w:val="Lijstalinea"/>
        <w:numPr>
          <w:ilvl w:val="0"/>
          <w:numId w:val="18"/>
        </w:numPr>
        <w:spacing w:line="259" w:lineRule="auto"/>
        <w:rPr>
          <w:sz w:val="22"/>
        </w:rPr>
      </w:pPr>
      <w:r w:rsidRPr="0082525A">
        <w:rPr>
          <w:sz w:val="22"/>
        </w:rPr>
        <w:t>Is er voor iedere vervoersstroom parkeergelegenheid ingericht?</w:t>
      </w:r>
    </w:p>
    <w:p w14:paraId="268F87DD" w14:textId="77777777" w:rsidR="0082525A" w:rsidRDefault="0082525A" w:rsidP="0082525A">
      <w:pPr>
        <w:spacing w:line="259" w:lineRule="auto"/>
        <w:rPr>
          <w:sz w:val="22"/>
        </w:rPr>
      </w:pPr>
    </w:p>
    <w:p w14:paraId="6B5BE3F4" w14:textId="77777777" w:rsidR="0082525A" w:rsidRPr="00F73C02" w:rsidRDefault="0082525A" w:rsidP="0082525A">
      <w:pPr>
        <w:spacing w:line="259" w:lineRule="auto"/>
        <w:rPr>
          <w:b/>
          <w:bCs/>
          <w:sz w:val="22"/>
        </w:rPr>
      </w:pPr>
      <w:r w:rsidRPr="00F73C02">
        <w:rPr>
          <w:b/>
          <w:bCs/>
          <w:sz w:val="22"/>
        </w:rPr>
        <w:t>Busvervoer</w:t>
      </w:r>
    </w:p>
    <w:p w14:paraId="3F44EA19" w14:textId="77777777" w:rsidR="0082525A" w:rsidRPr="0082525A" w:rsidRDefault="0082525A" w:rsidP="0082525A">
      <w:pPr>
        <w:pStyle w:val="Lijstalinea"/>
        <w:numPr>
          <w:ilvl w:val="0"/>
          <w:numId w:val="19"/>
        </w:numPr>
        <w:spacing w:line="259" w:lineRule="auto"/>
        <w:rPr>
          <w:sz w:val="22"/>
        </w:rPr>
      </w:pPr>
      <w:r w:rsidRPr="0082525A">
        <w:rPr>
          <w:sz w:val="22"/>
        </w:rPr>
        <w:t>Heeft de busbaan voldoende capaciteit?</w:t>
      </w:r>
    </w:p>
    <w:p w14:paraId="51D58EA2" w14:textId="77777777" w:rsidR="0082525A" w:rsidRPr="0082525A" w:rsidRDefault="0082525A" w:rsidP="0082525A">
      <w:pPr>
        <w:pStyle w:val="Lijstalinea"/>
        <w:numPr>
          <w:ilvl w:val="0"/>
          <w:numId w:val="19"/>
        </w:numPr>
        <w:spacing w:line="259" w:lineRule="auto"/>
        <w:rPr>
          <w:sz w:val="22"/>
        </w:rPr>
      </w:pPr>
      <w:r w:rsidRPr="0082525A">
        <w:rPr>
          <w:sz w:val="22"/>
        </w:rPr>
        <w:t xml:space="preserve">Is er een </w:t>
      </w:r>
      <w:proofErr w:type="spellStart"/>
      <w:r w:rsidRPr="0082525A">
        <w:rPr>
          <w:sz w:val="22"/>
        </w:rPr>
        <w:t>bussleper</w:t>
      </w:r>
      <w:proofErr w:type="spellEnd"/>
      <w:r w:rsidRPr="0082525A">
        <w:rPr>
          <w:sz w:val="22"/>
        </w:rPr>
        <w:t xml:space="preserve"> beschikbaar?</w:t>
      </w:r>
    </w:p>
    <w:p w14:paraId="08CDB69F" w14:textId="77777777" w:rsidR="0082525A" w:rsidRPr="0082525A" w:rsidRDefault="0082525A" w:rsidP="0082525A">
      <w:pPr>
        <w:pStyle w:val="Lijstalinea"/>
        <w:numPr>
          <w:ilvl w:val="0"/>
          <w:numId w:val="19"/>
        </w:numPr>
        <w:spacing w:line="259" w:lineRule="auto"/>
        <w:rPr>
          <w:sz w:val="22"/>
        </w:rPr>
      </w:pPr>
      <w:r w:rsidRPr="0082525A">
        <w:rPr>
          <w:sz w:val="22"/>
        </w:rPr>
        <w:t>Is er een monteur beschikbaar?</w:t>
      </w:r>
    </w:p>
    <w:p w14:paraId="56E3961A" w14:textId="77777777" w:rsidR="0082525A" w:rsidRPr="0082525A" w:rsidRDefault="0082525A" w:rsidP="0082525A">
      <w:pPr>
        <w:pStyle w:val="Lijstalinea"/>
        <w:numPr>
          <w:ilvl w:val="0"/>
          <w:numId w:val="19"/>
        </w:numPr>
        <w:spacing w:line="259" w:lineRule="auto"/>
        <w:rPr>
          <w:sz w:val="22"/>
        </w:rPr>
      </w:pPr>
      <w:r w:rsidRPr="0082525A">
        <w:rPr>
          <w:sz w:val="22"/>
        </w:rPr>
        <w:t>Is er een reserve bus beschikbaar?</w:t>
      </w:r>
    </w:p>
    <w:p w14:paraId="740240F4" w14:textId="77777777" w:rsidR="0082525A" w:rsidRDefault="0082525A" w:rsidP="0082525A">
      <w:pPr>
        <w:spacing w:line="259" w:lineRule="auto"/>
        <w:rPr>
          <w:sz w:val="22"/>
        </w:rPr>
      </w:pPr>
    </w:p>
    <w:p w14:paraId="1582C4DB" w14:textId="77777777" w:rsidR="0082525A" w:rsidRPr="00F73C02" w:rsidRDefault="0082525A" w:rsidP="0082525A">
      <w:pPr>
        <w:spacing w:line="259" w:lineRule="auto"/>
        <w:rPr>
          <w:b/>
          <w:bCs/>
          <w:sz w:val="22"/>
        </w:rPr>
      </w:pPr>
      <w:r w:rsidRPr="00F73C02">
        <w:rPr>
          <w:b/>
          <w:bCs/>
          <w:sz w:val="22"/>
        </w:rPr>
        <w:t xml:space="preserve">Gevaarlijke weerssituaties </w:t>
      </w:r>
    </w:p>
    <w:p w14:paraId="54C6D4E8" w14:textId="77777777" w:rsidR="0082525A" w:rsidRPr="0082525A" w:rsidRDefault="0082525A" w:rsidP="0082525A">
      <w:pPr>
        <w:pStyle w:val="Lijstalinea"/>
        <w:numPr>
          <w:ilvl w:val="0"/>
          <w:numId w:val="20"/>
        </w:numPr>
        <w:spacing w:line="259" w:lineRule="auto"/>
        <w:rPr>
          <w:sz w:val="22"/>
        </w:rPr>
      </w:pPr>
      <w:r w:rsidRPr="0082525A">
        <w:rPr>
          <w:sz w:val="22"/>
        </w:rPr>
        <w:t>Is er een ruimte ingericht waar bezoekers kunnen schuilen?</w:t>
      </w:r>
    </w:p>
    <w:p w14:paraId="6AE2AFD4" w14:textId="77777777" w:rsidR="0082525A" w:rsidRPr="0082525A" w:rsidRDefault="0082525A" w:rsidP="0082525A">
      <w:pPr>
        <w:pStyle w:val="Lijstalinea"/>
        <w:numPr>
          <w:ilvl w:val="0"/>
          <w:numId w:val="20"/>
        </w:numPr>
        <w:spacing w:line="259" w:lineRule="auto"/>
        <w:rPr>
          <w:sz w:val="22"/>
        </w:rPr>
      </w:pPr>
      <w:r w:rsidRPr="0082525A">
        <w:rPr>
          <w:sz w:val="22"/>
        </w:rPr>
        <w:t>Wordt er in geval van nood eenduidig gecommuniceerd naar de bezoekers?</w:t>
      </w:r>
    </w:p>
    <w:p w14:paraId="15805945" w14:textId="77777777" w:rsidR="0082525A" w:rsidRPr="0082525A" w:rsidRDefault="0082525A" w:rsidP="0082525A">
      <w:pPr>
        <w:pStyle w:val="Lijstalinea"/>
        <w:numPr>
          <w:ilvl w:val="0"/>
          <w:numId w:val="20"/>
        </w:numPr>
        <w:spacing w:line="259" w:lineRule="auto"/>
        <w:rPr>
          <w:sz w:val="22"/>
        </w:rPr>
      </w:pPr>
      <w:r w:rsidRPr="0082525A">
        <w:rPr>
          <w:sz w:val="22"/>
        </w:rPr>
        <w:t>Zijn er voldoende middelen aanwezig om naar de bezoeker te communiceren in geval van nood?</w:t>
      </w:r>
    </w:p>
    <w:p w14:paraId="77ED6C47" w14:textId="77777777" w:rsidR="0082525A" w:rsidRDefault="0082525A" w:rsidP="0082525A">
      <w:pPr>
        <w:spacing w:line="259" w:lineRule="auto"/>
        <w:rPr>
          <w:sz w:val="22"/>
        </w:rPr>
      </w:pPr>
    </w:p>
    <w:p w14:paraId="6A5FD32E" w14:textId="77777777" w:rsidR="0082525A" w:rsidRPr="00F73C02" w:rsidRDefault="0082525A" w:rsidP="0082525A">
      <w:pPr>
        <w:spacing w:line="259" w:lineRule="auto"/>
        <w:rPr>
          <w:b/>
          <w:bCs/>
          <w:sz w:val="22"/>
        </w:rPr>
      </w:pPr>
      <w:r w:rsidRPr="00F73C02">
        <w:rPr>
          <w:b/>
          <w:bCs/>
          <w:sz w:val="22"/>
        </w:rPr>
        <w:t xml:space="preserve">Wachtende bezoekers voor het openbaar vervoer </w:t>
      </w:r>
    </w:p>
    <w:p w14:paraId="7935816C" w14:textId="77777777" w:rsidR="0082525A" w:rsidRPr="0082525A" w:rsidRDefault="0082525A" w:rsidP="0082525A">
      <w:pPr>
        <w:pStyle w:val="Lijstalinea"/>
        <w:numPr>
          <w:ilvl w:val="0"/>
          <w:numId w:val="21"/>
        </w:numPr>
        <w:spacing w:line="259" w:lineRule="auto"/>
        <w:rPr>
          <w:sz w:val="22"/>
        </w:rPr>
      </w:pPr>
      <w:r w:rsidRPr="0082525A">
        <w:rPr>
          <w:sz w:val="22"/>
        </w:rPr>
        <w:t>Worden er hekken geplaatst waar de bezoekers doorheen kunnen kijken?</w:t>
      </w:r>
    </w:p>
    <w:p w14:paraId="14B2F3CA" w14:textId="77777777" w:rsidR="0082525A" w:rsidRPr="0082525A" w:rsidRDefault="0082525A" w:rsidP="0082525A">
      <w:pPr>
        <w:pStyle w:val="Lijstalinea"/>
        <w:numPr>
          <w:ilvl w:val="0"/>
          <w:numId w:val="21"/>
        </w:numPr>
        <w:spacing w:line="259" w:lineRule="auto"/>
        <w:rPr>
          <w:sz w:val="22"/>
        </w:rPr>
      </w:pPr>
      <w:r w:rsidRPr="0082525A">
        <w:rPr>
          <w:sz w:val="22"/>
        </w:rPr>
        <w:t xml:space="preserve">Worden de bussen uit het zicht van de bezoekers geparkeerd? </w:t>
      </w:r>
    </w:p>
    <w:p w14:paraId="303F410F" w14:textId="77777777" w:rsidR="0082525A" w:rsidRPr="0082525A" w:rsidRDefault="0082525A" w:rsidP="0082525A">
      <w:pPr>
        <w:pStyle w:val="Lijstalinea"/>
        <w:numPr>
          <w:ilvl w:val="0"/>
          <w:numId w:val="21"/>
        </w:numPr>
        <w:spacing w:line="259" w:lineRule="auto"/>
        <w:rPr>
          <w:sz w:val="22"/>
        </w:rPr>
      </w:pPr>
      <w:r w:rsidRPr="0082525A">
        <w:rPr>
          <w:sz w:val="22"/>
        </w:rPr>
        <w:t>Zorgt de programmering voor een gefaseerde uitstroom?</w:t>
      </w:r>
    </w:p>
    <w:p w14:paraId="05AFAA87" w14:textId="77777777" w:rsidR="0082525A" w:rsidRDefault="0082525A" w:rsidP="0082525A">
      <w:pPr>
        <w:spacing w:line="259" w:lineRule="auto"/>
        <w:rPr>
          <w:sz w:val="22"/>
        </w:rPr>
      </w:pPr>
    </w:p>
    <w:p w14:paraId="3F2DBADC" w14:textId="77777777" w:rsidR="0082525A" w:rsidRPr="00325BBD" w:rsidRDefault="0082525A" w:rsidP="0082525A">
      <w:pPr>
        <w:spacing w:line="259" w:lineRule="auto"/>
        <w:rPr>
          <w:b/>
          <w:bCs/>
          <w:sz w:val="22"/>
        </w:rPr>
      </w:pPr>
      <w:r w:rsidRPr="00325BBD">
        <w:rPr>
          <w:b/>
          <w:bCs/>
          <w:sz w:val="22"/>
        </w:rPr>
        <w:t>Wachtende bezoekers algemeen</w:t>
      </w:r>
    </w:p>
    <w:p w14:paraId="58665E24" w14:textId="77777777" w:rsidR="0082525A" w:rsidRPr="0082525A" w:rsidRDefault="0082525A" w:rsidP="0082525A">
      <w:pPr>
        <w:pStyle w:val="Lijstalinea"/>
        <w:numPr>
          <w:ilvl w:val="0"/>
          <w:numId w:val="22"/>
        </w:numPr>
        <w:spacing w:line="259" w:lineRule="auto"/>
        <w:rPr>
          <w:sz w:val="22"/>
        </w:rPr>
      </w:pPr>
      <w:r w:rsidRPr="0082525A">
        <w:rPr>
          <w:sz w:val="22"/>
        </w:rPr>
        <w:t>Worden de bezoekers gebufferd?</w:t>
      </w:r>
    </w:p>
    <w:p w14:paraId="6A366B35" w14:textId="77777777" w:rsidR="0082525A" w:rsidRPr="0082525A" w:rsidRDefault="0082525A" w:rsidP="0082525A">
      <w:pPr>
        <w:pStyle w:val="Lijstalinea"/>
        <w:numPr>
          <w:ilvl w:val="0"/>
          <w:numId w:val="22"/>
        </w:numPr>
        <w:spacing w:line="259" w:lineRule="auto"/>
        <w:rPr>
          <w:sz w:val="22"/>
        </w:rPr>
      </w:pPr>
      <w:r w:rsidRPr="0082525A">
        <w:rPr>
          <w:sz w:val="22"/>
        </w:rPr>
        <w:t>Is er entertainment aanwezig voor en na het evenement?</w:t>
      </w:r>
    </w:p>
    <w:p w14:paraId="44BBD22E" w14:textId="77777777" w:rsidR="0082525A" w:rsidRPr="0082525A" w:rsidRDefault="0082525A" w:rsidP="0082525A">
      <w:pPr>
        <w:pStyle w:val="Lijstalinea"/>
        <w:numPr>
          <w:ilvl w:val="0"/>
          <w:numId w:val="22"/>
        </w:numPr>
        <w:spacing w:line="259" w:lineRule="auto"/>
        <w:rPr>
          <w:sz w:val="22"/>
        </w:rPr>
      </w:pPr>
      <w:r w:rsidRPr="0082525A">
        <w:rPr>
          <w:sz w:val="22"/>
        </w:rPr>
        <w:t>Worden er beveiligers ingezet bij de ingang van het terrein?</w:t>
      </w:r>
    </w:p>
    <w:p w14:paraId="747B0733" w14:textId="77777777" w:rsidR="0082525A" w:rsidRDefault="0082525A" w:rsidP="0082525A">
      <w:pPr>
        <w:spacing w:line="259" w:lineRule="auto"/>
        <w:rPr>
          <w:sz w:val="22"/>
        </w:rPr>
      </w:pPr>
    </w:p>
    <w:p w14:paraId="2ED01D39" w14:textId="77777777" w:rsidR="0082525A" w:rsidRPr="00325BBD" w:rsidRDefault="0082525A" w:rsidP="0082525A">
      <w:pPr>
        <w:spacing w:line="259" w:lineRule="auto"/>
        <w:rPr>
          <w:b/>
          <w:bCs/>
          <w:sz w:val="22"/>
        </w:rPr>
      </w:pPr>
      <w:r w:rsidRPr="00325BBD">
        <w:rPr>
          <w:b/>
          <w:bCs/>
          <w:sz w:val="22"/>
        </w:rPr>
        <w:t>Er worden meerdere evenementen in één gebied georganiseerd</w:t>
      </w:r>
    </w:p>
    <w:p w14:paraId="00FDEA8E" w14:textId="77777777" w:rsidR="0082525A" w:rsidRPr="0082525A" w:rsidRDefault="0082525A" w:rsidP="0082525A">
      <w:pPr>
        <w:pStyle w:val="Lijstalinea"/>
        <w:numPr>
          <w:ilvl w:val="0"/>
          <w:numId w:val="23"/>
        </w:numPr>
        <w:spacing w:line="259" w:lineRule="auto"/>
        <w:rPr>
          <w:sz w:val="22"/>
        </w:rPr>
      </w:pPr>
      <w:r w:rsidRPr="0082525A">
        <w:rPr>
          <w:sz w:val="22"/>
        </w:rPr>
        <w:t>Zijn de aanvang- en sluitingstijden van de evenementen op elkaar afgestemd?</w:t>
      </w:r>
    </w:p>
    <w:p w14:paraId="281BEAB5" w14:textId="77777777" w:rsidR="0082525A" w:rsidRPr="0082525A" w:rsidRDefault="0082525A" w:rsidP="0082525A">
      <w:pPr>
        <w:pStyle w:val="Lijstalinea"/>
        <w:numPr>
          <w:ilvl w:val="0"/>
          <w:numId w:val="23"/>
        </w:numPr>
        <w:spacing w:line="259" w:lineRule="auto"/>
        <w:rPr>
          <w:sz w:val="22"/>
        </w:rPr>
      </w:pPr>
      <w:r w:rsidRPr="0082525A">
        <w:rPr>
          <w:sz w:val="22"/>
        </w:rPr>
        <w:t>Staat de organisator in contact met de vervoersdiensten?</w:t>
      </w:r>
    </w:p>
    <w:p w14:paraId="5207E02B" w14:textId="77777777" w:rsidR="0082525A" w:rsidRDefault="0082525A" w:rsidP="0082525A">
      <w:pPr>
        <w:spacing w:line="259" w:lineRule="auto"/>
        <w:rPr>
          <w:sz w:val="22"/>
        </w:rPr>
      </w:pPr>
    </w:p>
    <w:p w14:paraId="132FC2BA" w14:textId="77777777" w:rsidR="0082525A" w:rsidRPr="00325BBD" w:rsidRDefault="0082525A" w:rsidP="0082525A">
      <w:pPr>
        <w:spacing w:line="259" w:lineRule="auto"/>
        <w:rPr>
          <w:b/>
          <w:bCs/>
          <w:sz w:val="22"/>
        </w:rPr>
      </w:pPr>
      <w:r w:rsidRPr="00325BBD">
        <w:rPr>
          <w:b/>
          <w:bCs/>
          <w:sz w:val="22"/>
        </w:rPr>
        <w:t>Aanwezigheid van een tunnel of wegversmalling op de looproute</w:t>
      </w:r>
    </w:p>
    <w:p w14:paraId="2A4E2759" w14:textId="77777777" w:rsidR="0082525A" w:rsidRPr="0082525A" w:rsidRDefault="0082525A" w:rsidP="0082525A">
      <w:pPr>
        <w:pStyle w:val="Lijstalinea"/>
        <w:numPr>
          <w:ilvl w:val="0"/>
          <w:numId w:val="24"/>
        </w:numPr>
        <w:spacing w:line="259" w:lineRule="auto"/>
        <w:rPr>
          <w:sz w:val="22"/>
        </w:rPr>
      </w:pPr>
      <w:r w:rsidRPr="0082525A">
        <w:rPr>
          <w:sz w:val="22"/>
        </w:rPr>
        <w:t>Heeft de tunnel of wegversmalling voldoende capaciteit?</w:t>
      </w:r>
    </w:p>
    <w:p w14:paraId="134849A4" w14:textId="77777777" w:rsidR="0082525A" w:rsidRPr="0082525A" w:rsidRDefault="0082525A" w:rsidP="0082525A">
      <w:pPr>
        <w:pStyle w:val="Lijstalinea"/>
        <w:numPr>
          <w:ilvl w:val="0"/>
          <w:numId w:val="24"/>
        </w:numPr>
        <w:spacing w:line="259" w:lineRule="auto"/>
        <w:rPr>
          <w:sz w:val="22"/>
        </w:rPr>
      </w:pPr>
      <w:r w:rsidRPr="0082525A">
        <w:rPr>
          <w:sz w:val="22"/>
        </w:rPr>
        <w:t>Wordt er eenrichtingsverkeer gecreëerd op de looproute?</w:t>
      </w:r>
    </w:p>
    <w:p w14:paraId="573DD6EB" w14:textId="77777777" w:rsidR="0082525A" w:rsidRDefault="0082525A" w:rsidP="0082525A">
      <w:pPr>
        <w:spacing w:line="259" w:lineRule="auto"/>
        <w:rPr>
          <w:b/>
          <w:color w:val="2F5496"/>
          <w:sz w:val="22"/>
        </w:rPr>
      </w:pPr>
    </w:p>
    <w:p w14:paraId="7A6AD401" w14:textId="77777777" w:rsidR="0082525A" w:rsidRDefault="0082525A" w:rsidP="0082525A">
      <w:pPr>
        <w:spacing w:line="259" w:lineRule="auto"/>
        <w:rPr>
          <w:b/>
          <w:color w:val="2F5496"/>
          <w:sz w:val="22"/>
        </w:rPr>
      </w:pPr>
    </w:p>
    <w:p w14:paraId="50C14473" w14:textId="77777777" w:rsidR="0082525A" w:rsidRDefault="0082525A" w:rsidP="0082525A">
      <w:pPr>
        <w:spacing w:line="259" w:lineRule="auto"/>
        <w:rPr>
          <w:b/>
          <w:sz w:val="22"/>
        </w:rPr>
      </w:pPr>
      <w:r w:rsidRPr="00AD7EB5">
        <w:rPr>
          <w:b/>
          <w:sz w:val="22"/>
        </w:rPr>
        <w:lastRenderedPageBreak/>
        <w:t>Bijlagen:</w:t>
      </w:r>
    </w:p>
    <w:tbl>
      <w:tblPr>
        <w:tblpPr w:leftFromText="141" w:rightFromText="141" w:vertAnchor="text" w:horzAnchor="margin" w:tblpXSpec="center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4251"/>
        <w:gridCol w:w="427"/>
        <w:gridCol w:w="4207"/>
      </w:tblGrid>
      <w:tr w:rsidR="0082525A" w:rsidRPr="00E21BC5" w14:paraId="739BDBBC" w14:textId="77777777" w:rsidTr="005B6FE5">
        <w:tc>
          <w:tcPr>
            <w:tcW w:w="382" w:type="dxa"/>
            <w:shd w:val="clear" w:color="auto" w:fill="auto"/>
          </w:tcPr>
          <w:p w14:paraId="216BBF0E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3D8D364E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t>Programma/draaiboek</w:t>
            </w:r>
          </w:p>
        </w:tc>
        <w:tc>
          <w:tcPr>
            <w:tcW w:w="427" w:type="dxa"/>
            <w:shd w:val="clear" w:color="auto" w:fill="auto"/>
          </w:tcPr>
          <w:p w14:paraId="6D692D58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76FD6F18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t>Tijdlijn en line-up artiesten</w:t>
            </w:r>
          </w:p>
        </w:tc>
      </w:tr>
      <w:tr w:rsidR="0082525A" w:rsidRPr="00E21BC5" w14:paraId="20036246" w14:textId="77777777" w:rsidTr="005B6FE5">
        <w:tc>
          <w:tcPr>
            <w:tcW w:w="382" w:type="dxa"/>
            <w:shd w:val="clear" w:color="auto" w:fill="auto"/>
          </w:tcPr>
          <w:p w14:paraId="3D49AA6B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4E1B8CBC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t>Huisregels</w:t>
            </w:r>
          </w:p>
        </w:tc>
        <w:tc>
          <w:tcPr>
            <w:tcW w:w="427" w:type="dxa"/>
            <w:shd w:val="clear" w:color="auto" w:fill="auto"/>
          </w:tcPr>
          <w:p w14:paraId="11F2D52D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2BE8E0C3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t>Plattegrond terrein (schaal 1:500)</w:t>
            </w:r>
          </w:p>
        </w:tc>
      </w:tr>
      <w:tr w:rsidR="0082525A" w:rsidRPr="00E21BC5" w14:paraId="398DAB95" w14:textId="77777777" w:rsidTr="005B6FE5">
        <w:tc>
          <w:tcPr>
            <w:tcW w:w="382" w:type="dxa"/>
            <w:shd w:val="clear" w:color="auto" w:fill="auto"/>
          </w:tcPr>
          <w:p w14:paraId="3CDDCB35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23C97770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t>Plattegrond indeling tent (schaal 1:100)</w:t>
            </w:r>
          </w:p>
        </w:tc>
        <w:tc>
          <w:tcPr>
            <w:tcW w:w="427" w:type="dxa"/>
            <w:shd w:val="clear" w:color="auto" w:fill="auto"/>
          </w:tcPr>
          <w:p w14:paraId="02F7CC99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7770B2F0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t>Stoelenplan</w:t>
            </w:r>
          </w:p>
        </w:tc>
      </w:tr>
      <w:tr w:rsidR="0082525A" w:rsidRPr="00E21BC5" w14:paraId="272DA024" w14:textId="77777777" w:rsidTr="005B6FE5">
        <w:tc>
          <w:tcPr>
            <w:tcW w:w="382" w:type="dxa"/>
            <w:shd w:val="clear" w:color="auto" w:fill="auto"/>
          </w:tcPr>
          <w:p w14:paraId="0AFC506B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0CA5D1D2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t>Beveiligingsplan</w:t>
            </w:r>
          </w:p>
        </w:tc>
        <w:tc>
          <w:tcPr>
            <w:tcW w:w="427" w:type="dxa"/>
            <w:shd w:val="clear" w:color="auto" w:fill="auto"/>
          </w:tcPr>
          <w:p w14:paraId="506F1A90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515AE5C5" w14:textId="77777777" w:rsidR="0082525A" w:rsidRPr="00E21BC5" w:rsidRDefault="0082525A" w:rsidP="005B6FE5">
            <w:pPr>
              <w:rPr>
                <w:sz w:val="22"/>
              </w:rPr>
            </w:pPr>
            <w:proofErr w:type="spellStart"/>
            <w:r w:rsidRPr="00E21BC5">
              <w:rPr>
                <w:sz w:val="22"/>
              </w:rPr>
              <w:t>Crowdmanagement</w:t>
            </w:r>
            <w:proofErr w:type="spellEnd"/>
            <w:r w:rsidRPr="00E21BC5">
              <w:rPr>
                <w:sz w:val="22"/>
              </w:rPr>
              <w:t>-plan</w:t>
            </w:r>
          </w:p>
        </w:tc>
      </w:tr>
      <w:tr w:rsidR="0082525A" w:rsidRPr="00E21BC5" w14:paraId="0B2FA762" w14:textId="77777777" w:rsidTr="005B6FE5">
        <w:tc>
          <w:tcPr>
            <w:tcW w:w="382" w:type="dxa"/>
            <w:shd w:val="clear" w:color="auto" w:fill="auto"/>
          </w:tcPr>
          <w:p w14:paraId="1C655C4C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77929391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t>Mobiliteitsplan/verkeersplan</w:t>
            </w:r>
          </w:p>
        </w:tc>
        <w:tc>
          <w:tcPr>
            <w:tcW w:w="427" w:type="dxa"/>
            <w:shd w:val="clear" w:color="auto" w:fill="auto"/>
          </w:tcPr>
          <w:p w14:paraId="4D341836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6291B73E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t>Overige ontheffingen/vergunningen</w:t>
            </w:r>
          </w:p>
        </w:tc>
      </w:tr>
      <w:tr w:rsidR="0082525A" w:rsidRPr="00E21BC5" w14:paraId="626EC117" w14:textId="77777777" w:rsidTr="005B6FE5">
        <w:tc>
          <w:tcPr>
            <w:tcW w:w="382" w:type="dxa"/>
            <w:shd w:val="clear" w:color="auto" w:fill="auto"/>
          </w:tcPr>
          <w:p w14:paraId="3E35169F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15B19832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t>Groslijst vrijwillige verkeersregelaars</w:t>
            </w:r>
          </w:p>
        </w:tc>
        <w:tc>
          <w:tcPr>
            <w:tcW w:w="427" w:type="dxa"/>
            <w:shd w:val="clear" w:color="auto" w:fill="auto"/>
          </w:tcPr>
          <w:p w14:paraId="5928861D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02ADD91C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t>Ontbrandingstoestemming vuurwerk</w:t>
            </w:r>
          </w:p>
        </w:tc>
      </w:tr>
      <w:tr w:rsidR="0082525A" w:rsidRPr="00E21BC5" w14:paraId="18A350E5" w14:textId="77777777" w:rsidTr="005B6FE5">
        <w:tc>
          <w:tcPr>
            <w:tcW w:w="382" w:type="dxa"/>
            <w:shd w:val="clear" w:color="auto" w:fill="auto"/>
          </w:tcPr>
          <w:p w14:paraId="4DF278DB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6A1350CF" w14:textId="77777777" w:rsidR="0082525A" w:rsidRPr="00E21BC5" w:rsidRDefault="0082525A" w:rsidP="005B6FE5">
            <w:pPr>
              <w:rPr>
                <w:sz w:val="22"/>
              </w:rPr>
            </w:pPr>
            <w:r>
              <w:rPr>
                <w:sz w:val="22"/>
              </w:rPr>
              <w:t>Plattegrond tent met indeling (op schaal)</w:t>
            </w:r>
          </w:p>
        </w:tc>
        <w:tc>
          <w:tcPr>
            <w:tcW w:w="427" w:type="dxa"/>
            <w:shd w:val="clear" w:color="auto" w:fill="auto"/>
          </w:tcPr>
          <w:p w14:paraId="020FFA95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3A0CD064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t>Contactpersonenlijst</w:t>
            </w:r>
          </w:p>
        </w:tc>
      </w:tr>
      <w:tr w:rsidR="0082525A" w:rsidRPr="00E21BC5" w14:paraId="29532BAB" w14:textId="77777777" w:rsidTr="005B6FE5">
        <w:tc>
          <w:tcPr>
            <w:tcW w:w="382" w:type="dxa"/>
            <w:shd w:val="clear" w:color="auto" w:fill="auto"/>
          </w:tcPr>
          <w:p w14:paraId="4C630D06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51" w:type="dxa"/>
            <w:shd w:val="clear" w:color="auto" w:fill="auto"/>
          </w:tcPr>
          <w:p w14:paraId="0EF782FD" w14:textId="77777777" w:rsidR="0082525A" w:rsidRPr="00E21BC5" w:rsidRDefault="0082525A" w:rsidP="005B6FE5">
            <w:pPr>
              <w:rPr>
                <w:sz w:val="22"/>
              </w:rPr>
            </w:pPr>
            <w:r>
              <w:rPr>
                <w:sz w:val="22"/>
              </w:rPr>
              <w:t>Medisch plan</w:t>
            </w:r>
          </w:p>
        </w:tc>
        <w:tc>
          <w:tcPr>
            <w:tcW w:w="427" w:type="dxa"/>
            <w:shd w:val="clear" w:color="auto" w:fill="auto"/>
          </w:tcPr>
          <w:p w14:paraId="4868D54A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07" w:type="dxa"/>
            <w:shd w:val="clear" w:color="auto" w:fill="auto"/>
          </w:tcPr>
          <w:p w14:paraId="78CB4641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1BC5">
              <w:rPr>
                <w:sz w:val="22"/>
              </w:rPr>
              <w:instrText xml:space="preserve"> FORMTEXT </w:instrText>
            </w:r>
            <w:r w:rsidRPr="00E21BC5">
              <w:rPr>
                <w:sz w:val="22"/>
              </w:rPr>
            </w:r>
            <w:r w:rsidRPr="00E21BC5">
              <w:rPr>
                <w:sz w:val="22"/>
              </w:rPr>
              <w:fldChar w:fldCharType="separate"/>
            </w:r>
            <w:r w:rsidRPr="00E21BC5">
              <w:rPr>
                <w:rFonts w:eastAsia="Arial Unicode MS"/>
                <w:sz w:val="22"/>
              </w:rPr>
              <w:t> </w:t>
            </w:r>
            <w:r w:rsidRPr="00E21BC5">
              <w:rPr>
                <w:rFonts w:eastAsia="Arial Unicode MS"/>
                <w:sz w:val="22"/>
              </w:rPr>
              <w:t> </w:t>
            </w:r>
            <w:r w:rsidRPr="00E21BC5">
              <w:rPr>
                <w:rFonts w:eastAsia="Arial Unicode MS"/>
                <w:sz w:val="22"/>
              </w:rPr>
              <w:t> </w:t>
            </w:r>
            <w:r w:rsidRPr="00E21BC5">
              <w:rPr>
                <w:rFonts w:eastAsia="Arial Unicode MS"/>
                <w:sz w:val="22"/>
              </w:rPr>
              <w:t> </w:t>
            </w:r>
            <w:r w:rsidRPr="00E21BC5">
              <w:rPr>
                <w:rFonts w:eastAsia="Arial Unicode MS"/>
                <w:sz w:val="22"/>
              </w:rPr>
              <w:t> </w:t>
            </w:r>
            <w:r w:rsidRPr="00E21BC5">
              <w:rPr>
                <w:sz w:val="22"/>
              </w:rPr>
              <w:fldChar w:fldCharType="end"/>
            </w:r>
          </w:p>
        </w:tc>
      </w:tr>
      <w:tr w:rsidR="0082525A" w:rsidRPr="00E21BC5" w14:paraId="026B5334" w14:textId="77777777" w:rsidTr="005B6FE5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02EE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4D10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1BC5">
              <w:rPr>
                <w:sz w:val="22"/>
              </w:rPr>
              <w:instrText xml:space="preserve"> FORMTEXT </w:instrText>
            </w:r>
            <w:r w:rsidRPr="00E21BC5">
              <w:rPr>
                <w:sz w:val="22"/>
              </w:rPr>
            </w:r>
            <w:r w:rsidRPr="00E21BC5">
              <w:rPr>
                <w:sz w:val="22"/>
              </w:rPr>
              <w:fldChar w:fldCharType="separate"/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E21BC5">
              <w:rPr>
                <w:sz w:val="22"/>
              </w:rPr>
              <w:fldChar w:fldCharType="end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282A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CCCB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1BC5">
              <w:rPr>
                <w:sz w:val="22"/>
              </w:rPr>
              <w:instrText xml:space="preserve"> FORMTEXT </w:instrText>
            </w:r>
            <w:r w:rsidRPr="00E21BC5">
              <w:rPr>
                <w:sz w:val="22"/>
              </w:rPr>
            </w:r>
            <w:r w:rsidRPr="00E21BC5">
              <w:rPr>
                <w:sz w:val="22"/>
              </w:rPr>
              <w:fldChar w:fldCharType="separate"/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E21BC5">
              <w:rPr>
                <w:sz w:val="22"/>
              </w:rPr>
              <w:fldChar w:fldCharType="end"/>
            </w:r>
          </w:p>
        </w:tc>
      </w:tr>
      <w:tr w:rsidR="0082525A" w:rsidRPr="00E21BC5" w14:paraId="52224345" w14:textId="77777777" w:rsidTr="005B6FE5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A1FE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7EA5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1BC5">
              <w:rPr>
                <w:sz w:val="22"/>
              </w:rPr>
              <w:instrText xml:space="preserve"> FORMTEXT </w:instrText>
            </w:r>
            <w:r w:rsidRPr="00E21BC5">
              <w:rPr>
                <w:sz w:val="22"/>
              </w:rPr>
            </w:r>
            <w:r w:rsidRPr="00E21BC5">
              <w:rPr>
                <w:sz w:val="22"/>
              </w:rPr>
              <w:fldChar w:fldCharType="separate"/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E21BC5">
              <w:rPr>
                <w:sz w:val="22"/>
              </w:rPr>
              <w:fldChar w:fldCharType="end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439A" w14:textId="77777777" w:rsidR="0082525A" w:rsidRPr="00E21BC5" w:rsidRDefault="0082525A" w:rsidP="005B6FE5">
            <w:pPr>
              <w:rPr>
                <w:sz w:val="22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459B" w14:textId="77777777" w:rsidR="0082525A" w:rsidRPr="00E21BC5" w:rsidRDefault="0082525A" w:rsidP="005B6FE5">
            <w:pPr>
              <w:rPr>
                <w:sz w:val="22"/>
              </w:rPr>
            </w:pPr>
            <w:r w:rsidRPr="00E21BC5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1BC5">
              <w:rPr>
                <w:sz w:val="22"/>
              </w:rPr>
              <w:instrText xml:space="preserve"> FORMTEXT </w:instrText>
            </w:r>
            <w:r w:rsidRPr="00E21BC5">
              <w:rPr>
                <w:sz w:val="22"/>
              </w:rPr>
            </w:r>
            <w:r w:rsidRPr="00E21BC5">
              <w:rPr>
                <w:sz w:val="22"/>
              </w:rPr>
              <w:fldChar w:fldCharType="separate"/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26211E">
              <w:rPr>
                <w:sz w:val="22"/>
              </w:rPr>
              <w:t> </w:t>
            </w:r>
            <w:r w:rsidRPr="00E21BC5">
              <w:rPr>
                <w:sz w:val="22"/>
              </w:rPr>
              <w:fldChar w:fldCharType="end"/>
            </w:r>
          </w:p>
        </w:tc>
      </w:tr>
    </w:tbl>
    <w:p w14:paraId="077B807E" w14:textId="77777777" w:rsidR="0082525A" w:rsidRDefault="0082525A" w:rsidP="0082525A">
      <w:pPr>
        <w:spacing w:line="259" w:lineRule="auto"/>
        <w:rPr>
          <w:b/>
          <w:sz w:val="22"/>
        </w:rPr>
      </w:pPr>
    </w:p>
    <w:bookmarkEnd w:id="28"/>
    <w:p w14:paraId="25ADED4B" w14:textId="22A731A0" w:rsidR="00EC2A0E" w:rsidRDefault="00EC2A0E">
      <w:pPr>
        <w:spacing w:line="240" w:lineRule="auto"/>
      </w:pPr>
      <w:r>
        <w:br w:type="page"/>
      </w:r>
    </w:p>
    <w:p w14:paraId="0F1F8759" w14:textId="3037FCD0" w:rsidR="008B517B" w:rsidRDefault="00EC2A0E" w:rsidP="00EC2A0E"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6EEA820A" wp14:editId="41C4495A">
            <wp:simplePos x="0" y="0"/>
            <wp:positionH relativeFrom="column">
              <wp:posOffset>-1260475</wp:posOffset>
            </wp:positionH>
            <wp:positionV relativeFrom="paragraph">
              <wp:posOffset>-1202398</wp:posOffset>
            </wp:positionV>
            <wp:extent cx="7543800" cy="10668343"/>
            <wp:effectExtent l="0" t="0" r="0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13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517B" w:rsidSect="008B517B">
      <w:headerReference w:type="default" r:id="rId19"/>
      <w:footerReference w:type="even" r:id="rId20"/>
      <w:footerReference w:type="default" r:id="rId21"/>
      <w:type w:val="oddPage"/>
      <w:pgSz w:w="11906" w:h="16838" w:code="9"/>
      <w:pgMar w:top="1701" w:right="851" w:bottom="851" w:left="1985" w:header="879" w:footer="42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1">
      <wne:acd wne:acdName="acd0"/>
    </wne:keymap>
    <wne:keymap wne:kcmPrimary="0472">
      <wne:acd wne:acdName="acd1"/>
    </wne:keymap>
    <wne:keymap wne:kcmPrimary="0473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QAAABMA" wne:acdName="acd0" wne:fciIndexBasedOn="0065"/>
    <wne:acd wne:argValue="AQAAABQA" wne:acdName="acd1" wne:fciIndexBasedOn="0065"/>
    <wne:acd wne:argValue="AQAAABU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A2017" w14:textId="77777777" w:rsidR="0055541F" w:rsidRDefault="0055541F">
      <w:pPr>
        <w:spacing w:line="240" w:lineRule="auto"/>
      </w:pPr>
      <w:r>
        <w:separator/>
      </w:r>
    </w:p>
  </w:endnote>
  <w:endnote w:type="continuationSeparator" w:id="0">
    <w:p w14:paraId="783C61C3" w14:textId="77777777" w:rsidR="0055541F" w:rsidRDefault="00555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18CD" w14:textId="77777777" w:rsidR="00B054EA" w:rsidRDefault="00B054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39DE" w14:textId="77777777" w:rsidR="00B054EA" w:rsidRDefault="00B054EA">
    <w:pPr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2A63" w14:textId="77777777" w:rsidR="00B054EA" w:rsidRDefault="0082525A">
    <w:pPr>
      <w:rPr>
        <w:kern w:val="10"/>
        <w:sz w:val="16"/>
        <w:szCs w:val="16"/>
      </w:rPr>
    </w:pPr>
    <w:r>
      <w:rPr>
        <w:kern w:val="10"/>
        <w:sz w:val="16"/>
        <w:szCs w:val="16"/>
      </w:rPr>
      <w:fldChar w:fldCharType="begin"/>
    </w:r>
    <w:r>
      <w:rPr>
        <w:kern w:val="10"/>
        <w:sz w:val="16"/>
        <w:szCs w:val="16"/>
      </w:rPr>
      <w:instrText xml:space="preserve"> PAGE </w:instrText>
    </w:r>
    <w:r>
      <w:rPr>
        <w:kern w:val="10"/>
        <w:sz w:val="16"/>
        <w:szCs w:val="16"/>
      </w:rPr>
      <w:fldChar w:fldCharType="separate"/>
    </w:r>
    <w:r w:rsidR="008B517B">
      <w:rPr>
        <w:noProof/>
        <w:kern w:val="10"/>
        <w:sz w:val="16"/>
        <w:szCs w:val="16"/>
      </w:rPr>
      <w:t>4</w:t>
    </w:r>
    <w:r>
      <w:rPr>
        <w:kern w:val="10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EDBC" w14:textId="77777777" w:rsidR="00B054EA" w:rsidRDefault="0082525A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43759" w14:textId="77777777" w:rsidR="0055541F" w:rsidRDefault="0055541F">
      <w:pPr>
        <w:spacing w:line="240" w:lineRule="auto"/>
      </w:pPr>
      <w:r>
        <w:separator/>
      </w:r>
    </w:p>
  </w:footnote>
  <w:footnote w:type="continuationSeparator" w:id="0">
    <w:p w14:paraId="68CC81FC" w14:textId="77777777" w:rsidR="0055541F" w:rsidRDefault="005554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FE5B" w14:textId="4070E567" w:rsidR="00B054EA" w:rsidRDefault="0082525A">
    <w:pPr>
      <w:tabs>
        <w:tab w:val="left" w:pos="7920"/>
      </w:tabs>
      <w:ind w:right="1150"/>
      <w:rPr>
        <w:caps/>
        <w:spacing w:val="40"/>
        <w:kern w:val="100"/>
      </w:rPr>
    </w:pPr>
    <w:r>
      <w:rPr>
        <w:caps/>
        <w:spacing w:val="40"/>
        <w:kern w:val="100"/>
      </w:rPr>
      <w:t>Veiligheidsplan</w:t>
    </w:r>
  </w:p>
  <w:p w14:paraId="7557F717" w14:textId="77777777" w:rsidR="0082525A" w:rsidRDefault="0082525A">
    <w:pPr>
      <w:tabs>
        <w:tab w:val="left" w:pos="7920"/>
      </w:tabs>
      <w:ind w:right="1150"/>
      <w:rPr>
        <w:caps/>
        <w:spacing w:val="40"/>
        <w:kern w:val="1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6A79E" w14:textId="77777777" w:rsidR="00B054EA" w:rsidRDefault="00B054EA">
    <w:pPr>
      <w:jc w:val="right"/>
      <w:rPr>
        <w:caps/>
        <w:spacing w:val="40"/>
        <w:kern w:val="1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CAB1" w14:textId="6A1CA18B" w:rsidR="0082525A" w:rsidRPr="0082525A" w:rsidRDefault="0082525A" w:rsidP="0082525A">
    <w:pPr>
      <w:ind w:left="1080"/>
      <w:jc w:val="right"/>
      <w:rPr>
        <w:caps/>
        <w:spacing w:val="40"/>
        <w:kern w:val="100"/>
      </w:rPr>
    </w:pPr>
    <w:bookmarkStart w:id="4" w:name="dTitelrapport"/>
    <w:bookmarkEnd w:id="4"/>
    <w:r>
      <w:rPr>
        <w:caps/>
        <w:noProof/>
        <w:spacing w:val="40"/>
        <w:kern w:val="100"/>
        <w:sz w:val="18"/>
        <w:szCs w:val="18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29186BFD" wp14:editId="28F39E55">
              <wp:simplePos x="0" y="0"/>
              <wp:positionH relativeFrom="column">
                <wp:posOffset>0</wp:posOffset>
              </wp:positionH>
              <wp:positionV relativeFrom="paragraph">
                <wp:posOffset>-161925</wp:posOffset>
              </wp:positionV>
              <wp:extent cx="594000" cy="428400"/>
              <wp:effectExtent l="0" t="0" r="0" b="0"/>
              <wp:wrapSquare wrapText="left"/>
              <wp:docPr id="3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4000" cy="428400"/>
                        <a:chOff x="7349" y="980"/>
                        <a:chExt cx="607" cy="439"/>
                      </a:xfrm>
                    </wpg:grpSpPr>
                    <wps:wsp>
                      <wps:cNvPr id="17" name="Freeform 2"/>
                      <wps:cNvSpPr>
                        <a:spLocks noChangeAspect="1"/>
                      </wps:cNvSpPr>
                      <wps:spPr bwMode="auto">
                        <a:xfrm>
                          <a:off x="7373" y="1159"/>
                          <a:ext cx="129" cy="171"/>
                        </a:xfrm>
                        <a:custGeom>
                          <a:avLst/>
                          <a:gdLst>
                            <a:gd name="T0" fmla="*/ 74 w 257"/>
                            <a:gd name="T1" fmla="*/ 318 h 342"/>
                            <a:gd name="T2" fmla="*/ 71 w 257"/>
                            <a:gd name="T3" fmla="*/ 308 h 342"/>
                            <a:gd name="T4" fmla="*/ 71 w 257"/>
                            <a:gd name="T5" fmla="*/ 301 h 342"/>
                            <a:gd name="T6" fmla="*/ 73 w 257"/>
                            <a:gd name="T7" fmla="*/ 292 h 342"/>
                            <a:gd name="T8" fmla="*/ 79 w 257"/>
                            <a:gd name="T9" fmla="*/ 284 h 342"/>
                            <a:gd name="T10" fmla="*/ 91 w 257"/>
                            <a:gd name="T11" fmla="*/ 274 h 342"/>
                            <a:gd name="T12" fmla="*/ 108 w 257"/>
                            <a:gd name="T13" fmla="*/ 265 h 342"/>
                            <a:gd name="T14" fmla="*/ 134 w 257"/>
                            <a:gd name="T15" fmla="*/ 252 h 342"/>
                            <a:gd name="T16" fmla="*/ 158 w 257"/>
                            <a:gd name="T17" fmla="*/ 231 h 342"/>
                            <a:gd name="T18" fmla="*/ 173 w 257"/>
                            <a:gd name="T19" fmla="*/ 211 h 342"/>
                            <a:gd name="T20" fmla="*/ 181 w 257"/>
                            <a:gd name="T21" fmla="*/ 188 h 342"/>
                            <a:gd name="T22" fmla="*/ 185 w 257"/>
                            <a:gd name="T23" fmla="*/ 167 h 342"/>
                            <a:gd name="T24" fmla="*/ 185 w 257"/>
                            <a:gd name="T25" fmla="*/ 149 h 342"/>
                            <a:gd name="T26" fmla="*/ 181 w 257"/>
                            <a:gd name="T27" fmla="*/ 130 h 342"/>
                            <a:gd name="T28" fmla="*/ 176 w 257"/>
                            <a:gd name="T29" fmla="*/ 111 h 342"/>
                            <a:gd name="T30" fmla="*/ 176 w 257"/>
                            <a:gd name="T31" fmla="*/ 83 h 342"/>
                            <a:gd name="T32" fmla="*/ 182 w 257"/>
                            <a:gd name="T33" fmla="*/ 61 h 342"/>
                            <a:gd name="T34" fmla="*/ 192 w 257"/>
                            <a:gd name="T35" fmla="*/ 44 h 342"/>
                            <a:gd name="T36" fmla="*/ 204 w 257"/>
                            <a:gd name="T37" fmla="*/ 32 h 342"/>
                            <a:gd name="T38" fmla="*/ 216 w 257"/>
                            <a:gd name="T39" fmla="*/ 25 h 342"/>
                            <a:gd name="T40" fmla="*/ 231 w 257"/>
                            <a:gd name="T41" fmla="*/ 19 h 342"/>
                            <a:gd name="T42" fmla="*/ 243 w 257"/>
                            <a:gd name="T43" fmla="*/ 14 h 342"/>
                            <a:gd name="T44" fmla="*/ 253 w 257"/>
                            <a:gd name="T45" fmla="*/ 10 h 342"/>
                            <a:gd name="T46" fmla="*/ 257 w 257"/>
                            <a:gd name="T47" fmla="*/ 5 h 342"/>
                            <a:gd name="T48" fmla="*/ 256 w 257"/>
                            <a:gd name="T49" fmla="*/ 2 h 342"/>
                            <a:gd name="T50" fmla="*/ 241 w 257"/>
                            <a:gd name="T51" fmla="*/ 0 h 342"/>
                            <a:gd name="T52" fmla="*/ 202 w 257"/>
                            <a:gd name="T53" fmla="*/ 5 h 342"/>
                            <a:gd name="T54" fmla="*/ 169 w 257"/>
                            <a:gd name="T55" fmla="*/ 17 h 342"/>
                            <a:gd name="T56" fmla="*/ 148 w 257"/>
                            <a:gd name="T57" fmla="*/ 32 h 342"/>
                            <a:gd name="T58" fmla="*/ 134 w 257"/>
                            <a:gd name="T59" fmla="*/ 52 h 342"/>
                            <a:gd name="T60" fmla="*/ 127 w 257"/>
                            <a:gd name="T61" fmla="*/ 71 h 342"/>
                            <a:gd name="T62" fmla="*/ 125 w 257"/>
                            <a:gd name="T63" fmla="*/ 88 h 342"/>
                            <a:gd name="T64" fmla="*/ 126 w 257"/>
                            <a:gd name="T65" fmla="*/ 106 h 342"/>
                            <a:gd name="T66" fmla="*/ 128 w 257"/>
                            <a:gd name="T67" fmla="*/ 123 h 342"/>
                            <a:gd name="T68" fmla="*/ 127 w 257"/>
                            <a:gd name="T69" fmla="*/ 144 h 342"/>
                            <a:gd name="T70" fmla="*/ 120 w 257"/>
                            <a:gd name="T71" fmla="*/ 162 h 342"/>
                            <a:gd name="T72" fmla="*/ 110 w 257"/>
                            <a:gd name="T73" fmla="*/ 177 h 342"/>
                            <a:gd name="T74" fmla="*/ 92 w 257"/>
                            <a:gd name="T75" fmla="*/ 191 h 342"/>
                            <a:gd name="T76" fmla="*/ 74 w 257"/>
                            <a:gd name="T77" fmla="*/ 202 h 342"/>
                            <a:gd name="T78" fmla="*/ 61 w 257"/>
                            <a:gd name="T79" fmla="*/ 208 h 342"/>
                            <a:gd name="T80" fmla="*/ 36 w 257"/>
                            <a:gd name="T81" fmla="*/ 223 h 342"/>
                            <a:gd name="T82" fmla="*/ 16 w 257"/>
                            <a:gd name="T83" fmla="*/ 238 h 342"/>
                            <a:gd name="T84" fmla="*/ 7 w 257"/>
                            <a:gd name="T85" fmla="*/ 253 h 342"/>
                            <a:gd name="T86" fmla="*/ 1 w 257"/>
                            <a:gd name="T87" fmla="*/ 271 h 342"/>
                            <a:gd name="T88" fmla="*/ 1 w 257"/>
                            <a:gd name="T89" fmla="*/ 290 h 342"/>
                            <a:gd name="T90" fmla="*/ 7 w 257"/>
                            <a:gd name="T91" fmla="*/ 311 h 342"/>
                            <a:gd name="T92" fmla="*/ 16 w 257"/>
                            <a:gd name="T93" fmla="*/ 325 h 342"/>
                            <a:gd name="T94" fmla="*/ 27 w 257"/>
                            <a:gd name="T95" fmla="*/ 335 h 342"/>
                            <a:gd name="T96" fmla="*/ 39 w 257"/>
                            <a:gd name="T97" fmla="*/ 339 h 342"/>
                            <a:gd name="T98" fmla="*/ 56 w 257"/>
                            <a:gd name="T99" fmla="*/ 342 h 342"/>
                            <a:gd name="T100" fmla="*/ 72 w 257"/>
                            <a:gd name="T101" fmla="*/ 341 h 342"/>
                            <a:gd name="T102" fmla="*/ 75 w 257"/>
                            <a:gd name="T103" fmla="*/ 341 h 342"/>
                            <a:gd name="T104" fmla="*/ 83 w 257"/>
                            <a:gd name="T105" fmla="*/ 338 h 342"/>
                            <a:gd name="T106" fmla="*/ 85 w 257"/>
                            <a:gd name="T107" fmla="*/ 335 h 342"/>
                            <a:gd name="T108" fmla="*/ 80 w 257"/>
                            <a:gd name="T109" fmla="*/ 326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57" h="342">
                              <a:moveTo>
                                <a:pt x="78" y="324"/>
                              </a:moveTo>
                              <a:lnTo>
                                <a:pt x="74" y="318"/>
                              </a:lnTo>
                              <a:lnTo>
                                <a:pt x="71" y="312"/>
                              </a:lnTo>
                              <a:lnTo>
                                <a:pt x="71" y="308"/>
                              </a:lnTo>
                              <a:lnTo>
                                <a:pt x="69" y="304"/>
                              </a:lnTo>
                              <a:lnTo>
                                <a:pt x="71" y="301"/>
                              </a:lnTo>
                              <a:lnTo>
                                <a:pt x="71" y="297"/>
                              </a:lnTo>
                              <a:lnTo>
                                <a:pt x="73" y="292"/>
                              </a:lnTo>
                              <a:lnTo>
                                <a:pt x="75" y="289"/>
                              </a:lnTo>
                              <a:lnTo>
                                <a:pt x="79" y="284"/>
                              </a:lnTo>
                              <a:lnTo>
                                <a:pt x="85" y="279"/>
                              </a:lnTo>
                              <a:lnTo>
                                <a:pt x="91" y="274"/>
                              </a:lnTo>
                              <a:lnTo>
                                <a:pt x="98" y="270"/>
                              </a:lnTo>
                              <a:lnTo>
                                <a:pt x="108" y="265"/>
                              </a:lnTo>
                              <a:lnTo>
                                <a:pt x="119" y="259"/>
                              </a:lnTo>
                              <a:lnTo>
                                <a:pt x="134" y="252"/>
                              </a:lnTo>
                              <a:lnTo>
                                <a:pt x="148" y="242"/>
                              </a:lnTo>
                              <a:lnTo>
                                <a:pt x="158" y="231"/>
                              </a:lnTo>
                              <a:lnTo>
                                <a:pt x="167" y="221"/>
                              </a:lnTo>
                              <a:lnTo>
                                <a:pt x="173" y="211"/>
                              </a:lnTo>
                              <a:lnTo>
                                <a:pt x="178" y="199"/>
                              </a:lnTo>
                              <a:lnTo>
                                <a:pt x="181" y="188"/>
                              </a:lnTo>
                              <a:lnTo>
                                <a:pt x="184" y="177"/>
                              </a:lnTo>
                              <a:lnTo>
                                <a:pt x="185" y="167"/>
                              </a:lnTo>
                              <a:lnTo>
                                <a:pt x="185" y="158"/>
                              </a:lnTo>
                              <a:lnTo>
                                <a:pt x="185" y="149"/>
                              </a:lnTo>
                              <a:lnTo>
                                <a:pt x="184" y="142"/>
                              </a:lnTo>
                              <a:lnTo>
                                <a:pt x="181" y="130"/>
                              </a:lnTo>
                              <a:lnTo>
                                <a:pt x="180" y="126"/>
                              </a:lnTo>
                              <a:lnTo>
                                <a:pt x="176" y="111"/>
                              </a:lnTo>
                              <a:lnTo>
                                <a:pt x="175" y="96"/>
                              </a:lnTo>
                              <a:lnTo>
                                <a:pt x="176" y="83"/>
                              </a:lnTo>
                              <a:lnTo>
                                <a:pt x="179" y="71"/>
                              </a:lnTo>
                              <a:lnTo>
                                <a:pt x="182" y="61"/>
                              </a:lnTo>
                              <a:lnTo>
                                <a:pt x="186" y="53"/>
                              </a:lnTo>
                              <a:lnTo>
                                <a:pt x="192" y="44"/>
                              </a:lnTo>
                              <a:lnTo>
                                <a:pt x="198" y="38"/>
                              </a:lnTo>
                              <a:lnTo>
                                <a:pt x="204" y="32"/>
                              </a:lnTo>
                              <a:lnTo>
                                <a:pt x="210" y="29"/>
                              </a:lnTo>
                              <a:lnTo>
                                <a:pt x="216" y="25"/>
                              </a:lnTo>
                              <a:lnTo>
                                <a:pt x="222" y="22"/>
                              </a:lnTo>
                              <a:lnTo>
                                <a:pt x="231" y="19"/>
                              </a:lnTo>
                              <a:lnTo>
                                <a:pt x="233" y="18"/>
                              </a:lnTo>
                              <a:lnTo>
                                <a:pt x="243" y="14"/>
                              </a:lnTo>
                              <a:lnTo>
                                <a:pt x="249" y="12"/>
                              </a:lnTo>
                              <a:lnTo>
                                <a:pt x="253" y="10"/>
                              </a:lnTo>
                              <a:lnTo>
                                <a:pt x="256" y="7"/>
                              </a:lnTo>
                              <a:lnTo>
                                <a:pt x="257" y="5"/>
                              </a:lnTo>
                              <a:lnTo>
                                <a:pt x="256" y="4"/>
                              </a:lnTo>
                              <a:lnTo>
                                <a:pt x="256" y="2"/>
                              </a:lnTo>
                              <a:lnTo>
                                <a:pt x="252" y="1"/>
                              </a:lnTo>
                              <a:lnTo>
                                <a:pt x="241" y="0"/>
                              </a:lnTo>
                              <a:lnTo>
                                <a:pt x="223" y="1"/>
                              </a:lnTo>
                              <a:lnTo>
                                <a:pt x="202" y="5"/>
                              </a:lnTo>
                              <a:lnTo>
                                <a:pt x="185" y="11"/>
                              </a:lnTo>
                              <a:lnTo>
                                <a:pt x="169" y="17"/>
                              </a:lnTo>
                              <a:lnTo>
                                <a:pt x="157" y="24"/>
                              </a:lnTo>
                              <a:lnTo>
                                <a:pt x="148" y="32"/>
                              </a:lnTo>
                              <a:lnTo>
                                <a:pt x="139" y="42"/>
                              </a:lnTo>
                              <a:lnTo>
                                <a:pt x="134" y="52"/>
                              </a:lnTo>
                              <a:lnTo>
                                <a:pt x="130" y="61"/>
                              </a:lnTo>
                              <a:lnTo>
                                <a:pt x="127" y="71"/>
                              </a:lnTo>
                              <a:lnTo>
                                <a:pt x="126" y="79"/>
                              </a:lnTo>
                              <a:lnTo>
                                <a:pt x="125" y="88"/>
                              </a:lnTo>
                              <a:lnTo>
                                <a:pt x="125" y="95"/>
                              </a:lnTo>
                              <a:lnTo>
                                <a:pt x="126" y="106"/>
                              </a:lnTo>
                              <a:lnTo>
                                <a:pt x="126" y="111"/>
                              </a:lnTo>
                              <a:lnTo>
                                <a:pt x="128" y="123"/>
                              </a:lnTo>
                              <a:lnTo>
                                <a:pt x="128" y="134"/>
                              </a:lnTo>
                              <a:lnTo>
                                <a:pt x="127" y="144"/>
                              </a:lnTo>
                              <a:lnTo>
                                <a:pt x="124" y="154"/>
                              </a:lnTo>
                              <a:lnTo>
                                <a:pt x="120" y="162"/>
                              </a:lnTo>
                              <a:lnTo>
                                <a:pt x="115" y="170"/>
                              </a:lnTo>
                              <a:lnTo>
                                <a:pt x="110" y="177"/>
                              </a:lnTo>
                              <a:lnTo>
                                <a:pt x="104" y="183"/>
                              </a:lnTo>
                              <a:lnTo>
                                <a:pt x="92" y="191"/>
                              </a:lnTo>
                              <a:lnTo>
                                <a:pt x="81" y="199"/>
                              </a:lnTo>
                              <a:lnTo>
                                <a:pt x="74" y="202"/>
                              </a:lnTo>
                              <a:lnTo>
                                <a:pt x="71" y="203"/>
                              </a:lnTo>
                              <a:lnTo>
                                <a:pt x="61" y="208"/>
                              </a:lnTo>
                              <a:lnTo>
                                <a:pt x="49" y="214"/>
                              </a:lnTo>
                              <a:lnTo>
                                <a:pt x="36" y="223"/>
                              </a:lnTo>
                              <a:lnTo>
                                <a:pt x="22" y="232"/>
                              </a:lnTo>
                              <a:lnTo>
                                <a:pt x="16" y="238"/>
                              </a:lnTo>
                              <a:lnTo>
                                <a:pt x="10" y="245"/>
                              </a:lnTo>
                              <a:lnTo>
                                <a:pt x="7" y="253"/>
                              </a:lnTo>
                              <a:lnTo>
                                <a:pt x="3" y="261"/>
                              </a:lnTo>
                              <a:lnTo>
                                <a:pt x="1" y="271"/>
                              </a:lnTo>
                              <a:lnTo>
                                <a:pt x="0" y="280"/>
                              </a:lnTo>
                              <a:lnTo>
                                <a:pt x="1" y="290"/>
                              </a:lnTo>
                              <a:lnTo>
                                <a:pt x="3" y="302"/>
                              </a:lnTo>
                              <a:lnTo>
                                <a:pt x="7" y="311"/>
                              </a:lnTo>
                              <a:lnTo>
                                <a:pt x="12" y="319"/>
                              </a:lnTo>
                              <a:lnTo>
                                <a:pt x="16" y="325"/>
                              </a:lnTo>
                              <a:lnTo>
                                <a:pt x="21" y="330"/>
                              </a:lnTo>
                              <a:lnTo>
                                <a:pt x="27" y="335"/>
                              </a:lnTo>
                              <a:lnTo>
                                <a:pt x="33" y="337"/>
                              </a:lnTo>
                              <a:lnTo>
                                <a:pt x="39" y="339"/>
                              </a:lnTo>
                              <a:lnTo>
                                <a:pt x="44" y="341"/>
                              </a:lnTo>
                              <a:lnTo>
                                <a:pt x="56" y="342"/>
                              </a:lnTo>
                              <a:lnTo>
                                <a:pt x="65" y="342"/>
                              </a:lnTo>
                              <a:lnTo>
                                <a:pt x="72" y="341"/>
                              </a:lnTo>
                              <a:lnTo>
                                <a:pt x="73" y="341"/>
                              </a:lnTo>
                              <a:lnTo>
                                <a:pt x="75" y="341"/>
                              </a:lnTo>
                              <a:lnTo>
                                <a:pt x="80" y="339"/>
                              </a:lnTo>
                              <a:lnTo>
                                <a:pt x="83" y="338"/>
                              </a:lnTo>
                              <a:lnTo>
                                <a:pt x="84" y="336"/>
                              </a:lnTo>
                              <a:lnTo>
                                <a:pt x="85" y="335"/>
                              </a:lnTo>
                              <a:lnTo>
                                <a:pt x="85" y="332"/>
                              </a:lnTo>
                              <a:lnTo>
                                <a:pt x="80" y="326"/>
                              </a:lnTo>
                              <a:lnTo>
                                <a:pt x="78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8" name="Freeform 3"/>
                      <wps:cNvSpPr>
                        <a:spLocks noChangeAspect="1"/>
                      </wps:cNvSpPr>
                      <wps:spPr bwMode="auto">
                        <a:xfrm>
                          <a:off x="7485" y="1000"/>
                          <a:ext cx="82" cy="38"/>
                        </a:xfrm>
                        <a:custGeom>
                          <a:avLst/>
                          <a:gdLst>
                            <a:gd name="T0" fmla="*/ 62 w 165"/>
                            <a:gd name="T1" fmla="*/ 12 h 76"/>
                            <a:gd name="T2" fmla="*/ 55 w 165"/>
                            <a:gd name="T3" fmla="*/ 5 h 76"/>
                            <a:gd name="T4" fmla="*/ 41 w 165"/>
                            <a:gd name="T5" fmla="*/ 0 h 76"/>
                            <a:gd name="T6" fmla="*/ 32 w 165"/>
                            <a:gd name="T7" fmla="*/ 0 h 76"/>
                            <a:gd name="T8" fmla="*/ 21 w 165"/>
                            <a:gd name="T9" fmla="*/ 2 h 76"/>
                            <a:gd name="T10" fmla="*/ 11 w 165"/>
                            <a:gd name="T11" fmla="*/ 7 h 76"/>
                            <a:gd name="T12" fmla="*/ 3 w 165"/>
                            <a:gd name="T13" fmla="*/ 19 h 76"/>
                            <a:gd name="T14" fmla="*/ 0 w 165"/>
                            <a:gd name="T15" fmla="*/ 36 h 76"/>
                            <a:gd name="T16" fmla="*/ 4 w 165"/>
                            <a:gd name="T17" fmla="*/ 49 h 76"/>
                            <a:gd name="T18" fmla="*/ 10 w 165"/>
                            <a:gd name="T19" fmla="*/ 57 h 76"/>
                            <a:gd name="T20" fmla="*/ 18 w 165"/>
                            <a:gd name="T21" fmla="*/ 63 h 76"/>
                            <a:gd name="T22" fmla="*/ 29 w 165"/>
                            <a:gd name="T23" fmla="*/ 66 h 76"/>
                            <a:gd name="T24" fmla="*/ 47 w 165"/>
                            <a:gd name="T25" fmla="*/ 67 h 76"/>
                            <a:gd name="T26" fmla="*/ 74 w 165"/>
                            <a:gd name="T27" fmla="*/ 65 h 76"/>
                            <a:gd name="T28" fmla="*/ 92 w 165"/>
                            <a:gd name="T29" fmla="*/ 61 h 76"/>
                            <a:gd name="T30" fmla="*/ 111 w 165"/>
                            <a:gd name="T31" fmla="*/ 57 h 76"/>
                            <a:gd name="T32" fmla="*/ 128 w 165"/>
                            <a:gd name="T33" fmla="*/ 55 h 76"/>
                            <a:gd name="T34" fmla="*/ 140 w 165"/>
                            <a:gd name="T35" fmla="*/ 57 h 76"/>
                            <a:gd name="T36" fmla="*/ 153 w 165"/>
                            <a:gd name="T37" fmla="*/ 61 h 76"/>
                            <a:gd name="T38" fmla="*/ 159 w 165"/>
                            <a:gd name="T39" fmla="*/ 69 h 76"/>
                            <a:gd name="T40" fmla="*/ 160 w 165"/>
                            <a:gd name="T41" fmla="*/ 76 h 76"/>
                            <a:gd name="T42" fmla="*/ 162 w 165"/>
                            <a:gd name="T43" fmla="*/ 75 h 76"/>
                            <a:gd name="T44" fmla="*/ 164 w 165"/>
                            <a:gd name="T45" fmla="*/ 71 h 76"/>
                            <a:gd name="T46" fmla="*/ 164 w 165"/>
                            <a:gd name="T47" fmla="*/ 64 h 76"/>
                            <a:gd name="T48" fmla="*/ 162 w 165"/>
                            <a:gd name="T49" fmla="*/ 57 h 76"/>
                            <a:gd name="T50" fmla="*/ 152 w 165"/>
                            <a:gd name="T51" fmla="*/ 47 h 76"/>
                            <a:gd name="T52" fmla="*/ 129 w 165"/>
                            <a:gd name="T53" fmla="*/ 41 h 76"/>
                            <a:gd name="T54" fmla="*/ 107 w 165"/>
                            <a:gd name="T55" fmla="*/ 41 h 76"/>
                            <a:gd name="T56" fmla="*/ 80 w 165"/>
                            <a:gd name="T57" fmla="*/ 46 h 76"/>
                            <a:gd name="T58" fmla="*/ 51 w 165"/>
                            <a:gd name="T59" fmla="*/ 49 h 76"/>
                            <a:gd name="T60" fmla="*/ 35 w 165"/>
                            <a:gd name="T61" fmla="*/ 46 h 76"/>
                            <a:gd name="T62" fmla="*/ 27 w 165"/>
                            <a:gd name="T63" fmla="*/ 40 h 76"/>
                            <a:gd name="T64" fmla="*/ 24 w 165"/>
                            <a:gd name="T65" fmla="*/ 34 h 76"/>
                            <a:gd name="T66" fmla="*/ 24 w 165"/>
                            <a:gd name="T67" fmla="*/ 24 h 76"/>
                            <a:gd name="T68" fmla="*/ 30 w 165"/>
                            <a:gd name="T69" fmla="*/ 16 h 76"/>
                            <a:gd name="T70" fmla="*/ 40 w 165"/>
                            <a:gd name="T71" fmla="*/ 11 h 76"/>
                            <a:gd name="T72" fmla="*/ 55 w 165"/>
                            <a:gd name="T73" fmla="*/ 12 h 76"/>
                            <a:gd name="T74" fmla="*/ 62 w 165"/>
                            <a:gd name="T75" fmla="*/ 16 h 76"/>
                            <a:gd name="T76" fmla="*/ 64 w 165"/>
                            <a:gd name="T77" fmla="*/ 1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5" h="76">
                              <a:moveTo>
                                <a:pt x="63" y="14"/>
                              </a:moveTo>
                              <a:lnTo>
                                <a:pt x="62" y="12"/>
                              </a:lnTo>
                              <a:lnTo>
                                <a:pt x="59" y="8"/>
                              </a:lnTo>
                              <a:lnTo>
                                <a:pt x="55" y="5"/>
                              </a:lnTo>
                              <a:lnTo>
                                <a:pt x="47" y="1"/>
                              </a:lnTo>
                              <a:lnTo>
                                <a:pt x="41" y="0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26" y="1"/>
                              </a:lnTo>
                              <a:lnTo>
                                <a:pt x="21" y="2"/>
                              </a:lnTo>
                              <a:lnTo>
                                <a:pt x="16" y="5"/>
                              </a:lnTo>
                              <a:lnTo>
                                <a:pt x="11" y="7"/>
                              </a:lnTo>
                              <a:lnTo>
                                <a:pt x="8" y="12"/>
                              </a:lnTo>
                              <a:lnTo>
                                <a:pt x="3" y="19"/>
                              </a:lnTo>
                              <a:lnTo>
                                <a:pt x="0" y="28"/>
                              </a:lnTo>
                              <a:lnTo>
                                <a:pt x="0" y="36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6" y="54"/>
                              </a:lnTo>
                              <a:lnTo>
                                <a:pt x="10" y="57"/>
                              </a:lnTo>
                              <a:lnTo>
                                <a:pt x="14" y="60"/>
                              </a:lnTo>
                              <a:lnTo>
                                <a:pt x="18" y="63"/>
                              </a:lnTo>
                              <a:lnTo>
                                <a:pt x="23" y="64"/>
                              </a:lnTo>
                              <a:lnTo>
                                <a:pt x="29" y="66"/>
                              </a:lnTo>
                              <a:lnTo>
                                <a:pt x="35" y="67"/>
                              </a:lnTo>
                              <a:lnTo>
                                <a:pt x="47" y="67"/>
                              </a:lnTo>
                              <a:lnTo>
                                <a:pt x="61" y="66"/>
                              </a:lnTo>
                              <a:lnTo>
                                <a:pt x="74" y="65"/>
                              </a:lnTo>
                              <a:lnTo>
                                <a:pt x="83" y="63"/>
                              </a:lnTo>
                              <a:lnTo>
                                <a:pt x="92" y="61"/>
                              </a:lnTo>
                              <a:lnTo>
                                <a:pt x="101" y="59"/>
                              </a:lnTo>
                              <a:lnTo>
                                <a:pt x="111" y="57"/>
                              </a:lnTo>
                              <a:lnTo>
                                <a:pt x="121" y="55"/>
                              </a:lnTo>
                              <a:lnTo>
                                <a:pt x="128" y="55"/>
                              </a:lnTo>
                              <a:lnTo>
                                <a:pt x="134" y="55"/>
                              </a:lnTo>
                              <a:lnTo>
                                <a:pt x="140" y="57"/>
                              </a:lnTo>
                              <a:lnTo>
                                <a:pt x="147" y="58"/>
                              </a:lnTo>
                              <a:lnTo>
                                <a:pt x="153" y="61"/>
                              </a:lnTo>
                              <a:lnTo>
                                <a:pt x="157" y="65"/>
                              </a:lnTo>
                              <a:lnTo>
                                <a:pt x="159" y="69"/>
                              </a:lnTo>
                              <a:lnTo>
                                <a:pt x="160" y="73"/>
                              </a:lnTo>
                              <a:lnTo>
                                <a:pt x="160" y="76"/>
                              </a:lnTo>
                              <a:lnTo>
                                <a:pt x="162" y="76"/>
                              </a:lnTo>
                              <a:lnTo>
                                <a:pt x="162" y="75"/>
                              </a:lnTo>
                              <a:lnTo>
                                <a:pt x="163" y="75"/>
                              </a:lnTo>
                              <a:lnTo>
                                <a:pt x="164" y="71"/>
                              </a:lnTo>
                              <a:lnTo>
                                <a:pt x="165" y="66"/>
                              </a:lnTo>
                              <a:lnTo>
                                <a:pt x="164" y="64"/>
                              </a:lnTo>
                              <a:lnTo>
                                <a:pt x="164" y="60"/>
                              </a:lnTo>
                              <a:lnTo>
                                <a:pt x="162" y="57"/>
                              </a:lnTo>
                              <a:lnTo>
                                <a:pt x="158" y="52"/>
                              </a:lnTo>
                              <a:lnTo>
                                <a:pt x="152" y="47"/>
                              </a:lnTo>
                              <a:lnTo>
                                <a:pt x="142" y="43"/>
                              </a:lnTo>
                              <a:lnTo>
                                <a:pt x="129" y="41"/>
                              </a:lnTo>
                              <a:lnTo>
                                <a:pt x="118" y="40"/>
                              </a:lnTo>
                              <a:lnTo>
                                <a:pt x="107" y="41"/>
                              </a:lnTo>
                              <a:lnTo>
                                <a:pt x="97" y="42"/>
                              </a:lnTo>
                              <a:lnTo>
                                <a:pt x="80" y="46"/>
                              </a:lnTo>
                              <a:lnTo>
                                <a:pt x="61" y="48"/>
                              </a:lnTo>
                              <a:lnTo>
                                <a:pt x="51" y="49"/>
                              </a:lnTo>
                              <a:lnTo>
                                <a:pt x="42" y="48"/>
                              </a:lnTo>
                              <a:lnTo>
                                <a:pt x="35" y="46"/>
                              </a:lnTo>
                              <a:lnTo>
                                <a:pt x="29" y="42"/>
                              </a:lnTo>
                              <a:lnTo>
                                <a:pt x="27" y="40"/>
                              </a:lnTo>
                              <a:lnTo>
                                <a:pt x="26" y="37"/>
                              </a:lnTo>
                              <a:lnTo>
                                <a:pt x="24" y="34"/>
                              </a:lnTo>
                              <a:lnTo>
                                <a:pt x="24" y="30"/>
                              </a:lnTo>
                              <a:lnTo>
                                <a:pt x="24" y="24"/>
                              </a:lnTo>
                              <a:lnTo>
                                <a:pt x="27" y="19"/>
                              </a:lnTo>
                              <a:lnTo>
                                <a:pt x="30" y="16"/>
                              </a:lnTo>
                              <a:lnTo>
                                <a:pt x="34" y="13"/>
                              </a:lnTo>
                              <a:lnTo>
                                <a:pt x="40" y="11"/>
                              </a:lnTo>
                              <a:lnTo>
                                <a:pt x="47" y="11"/>
                              </a:lnTo>
                              <a:lnTo>
                                <a:pt x="55" y="12"/>
                              </a:lnTo>
                              <a:lnTo>
                                <a:pt x="59" y="14"/>
                              </a:lnTo>
                              <a:lnTo>
                                <a:pt x="62" y="16"/>
                              </a:lnTo>
                              <a:lnTo>
                                <a:pt x="63" y="17"/>
                              </a:lnTo>
                              <a:lnTo>
                                <a:pt x="64" y="16"/>
                              </a:lnTo>
                              <a:lnTo>
                                <a:pt x="6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9" name="Freeform 4"/>
                      <wps:cNvSpPr>
                        <a:spLocks noChangeAspect="1"/>
                      </wps:cNvSpPr>
                      <wps:spPr bwMode="auto">
                        <a:xfrm>
                          <a:off x="7545" y="981"/>
                          <a:ext cx="34" cy="55"/>
                        </a:xfrm>
                        <a:custGeom>
                          <a:avLst/>
                          <a:gdLst>
                            <a:gd name="T0" fmla="*/ 49 w 68"/>
                            <a:gd name="T1" fmla="*/ 109 h 109"/>
                            <a:gd name="T2" fmla="*/ 54 w 68"/>
                            <a:gd name="T3" fmla="*/ 106 h 109"/>
                            <a:gd name="T4" fmla="*/ 60 w 68"/>
                            <a:gd name="T5" fmla="*/ 101 h 109"/>
                            <a:gd name="T6" fmla="*/ 62 w 68"/>
                            <a:gd name="T7" fmla="*/ 96 h 109"/>
                            <a:gd name="T8" fmla="*/ 65 w 68"/>
                            <a:gd name="T9" fmla="*/ 91 h 109"/>
                            <a:gd name="T10" fmla="*/ 67 w 68"/>
                            <a:gd name="T11" fmla="*/ 86 h 109"/>
                            <a:gd name="T12" fmla="*/ 68 w 68"/>
                            <a:gd name="T13" fmla="*/ 81 h 109"/>
                            <a:gd name="T14" fmla="*/ 68 w 68"/>
                            <a:gd name="T15" fmla="*/ 77 h 109"/>
                            <a:gd name="T16" fmla="*/ 67 w 68"/>
                            <a:gd name="T17" fmla="*/ 71 h 109"/>
                            <a:gd name="T18" fmla="*/ 66 w 68"/>
                            <a:gd name="T19" fmla="*/ 66 h 109"/>
                            <a:gd name="T20" fmla="*/ 63 w 68"/>
                            <a:gd name="T21" fmla="*/ 60 h 109"/>
                            <a:gd name="T22" fmla="*/ 60 w 68"/>
                            <a:gd name="T23" fmla="*/ 55 h 109"/>
                            <a:gd name="T24" fmla="*/ 54 w 68"/>
                            <a:gd name="T25" fmla="*/ 49 h 109"/>
                            <a:gd name="T26" fmla="*/ 49 w 68"/>
                            <a:gd name="T27" fmla="*/ 45 h 109"/>
                            <a:gd name="T28" fmla="*/ 44 w 68"/>
                            <a:gd name="T29" fmla="*/ 42 h 109"/>
                            <a:gd name="T30" fmla="*/ 35 w 68"/>
                            <a:gd name="T31" fmla="*/ 37 h 109"/>
                            <a:gd name="T32" fmla="*/ 25 w 68"/>
                            <a:gd name="T33" fmla="*/ 31 h 109"/>
                            <a:gd name="T34" fmla="*/ 20 w 68"/>
                            <a:gd name="T35" fmla="*/ 27 h 109"/>
                            <a:gd name="T36" fmla="*/ 18 w 68"/>
                            <a:gd name="T37" fmla="*/ 24 h 109"/>
                            <a:gd name="T38" fmla="*/ 17 w 68"/>
                            <a:gd name="T39" fmla="*/ 20 h 109"/>
                            <a:gd name="T40" fmla="*/ 17 w 68"/>
                            <a:gd name="T41" fmla="*/ 16 h 109"/>
                            <a:gd name="T42" fmla="*/ 18 w 68"/>
                            <a:gd name="T43" fmla="*/ 12 h 109"/>
                            <a:gd name="T44" fmla="*/ 20 w 68"/>
                            <a:gd name="T45" fmla="*/ 7 h 109"/>
                            <a:gd name="T46" fmla="*/ 23 w 68"/>
                            <a:gd name="T47" fmla="*/ 4 h 109"/>
                            <a:gd name="T48" fmla="*/ 25 w 68"/>
                            <a:gd name="T49" fmla="*/ 2 h 109"/>
                            <a:gd name="T50" fmla="*/ 26 w 68"/>
                            <a:gd name="T51" fmla="*/ 1 h 109"/>
                            <a:gd name="T52" fmla="*/ 26 w 68"/>
                            <a:gd name="T53" fmla="*/ 0 h 109"/>
                            <a:gd name="T54" fmla="*/ 24 w 68"/>
                            <a:gd name="T55" fmla="*/ 0 h 109"/>
                            <a:gd name="T56" fmla="*/ 20 w 68"/>
                            <a:gd name="T57" fmla="*/ 0 h 109"/>
                            <a:gd name="T58" fmla="*/ 15 w 68"/>
                            <a:gd name="T59" fmla="*/ 0 h 109"/>
                            <a:gd name="T60" fmla="*/ 11 w 68"/>
                            <a:gd name="T61" fmla="*/ 2 h 109"/>
                            <a:gd name="T62" fmla="*/ 7 w 68"/>
                            <a:gd name="T63" fmla="*/ 4 h 109"/>
                            <a:gd name="T64" fmla="*/ 3 w 68"/>
                            <a:gd name="T65" fmla="*/ 8 h 109"/>
                            <a:gd name="T66" fmla="*/ 1 w 68"/>
                            <a:gd name="T67" fmla="*/ 13 h 109"/>
                            <a:gd name="T68" fmla="*/ 0 w 68"/>
                            <a:gd name="T69" fmla="*/ 19 h 109"/>
                            <a:gd name="T70" fmla="*/ 0 w 68"/>
                            <a:gd name="T71" fmla="*/ 25 h 109"/>
                            <a:gd name="T72" fmla="*/ 1 w 68"/>
                            <a:gd name="T73" fmla="*/ 32 h 109"/>
                            <a:gd name="T74" fmla="*/ 6 w 68"/>
                            <a:gd name="T75" fmla="*/ 39 h 109"/>
                            <a:gd name="T76" fmla="*/ 13 w 68"/>
                            <a:gd name="T77" fmla="*/ 45 h 109"/>
                            <a:gd name="T78" fmla="*/ 20 w 68"/>
                            <a:gd name="T79" fmla="*/ 50 h 109"/>
                            <a:gd name="T80" fmla="*/ 26 w 68"/>
                            <a:gd name="T81" fmla="*/ 54 h 109"/>
                            <a:gd name="T82" fmla="*/ 37 w 68"/>
                            <a:gd name="T83" fmla="*/ 60 h 109"/>
                            <a:gd name="T84" fmla="*/ 45 w 68"/>
                            <a:gd name="T85" fmla="*/ 66 h 109"/>
                            <a:gd name="T86" fmla="*/ 48 w 68"/>
                            <a:gd name="T87" fmla="*/ 69 h 109"/>
                            <a:gd name="T88" fmla="*/ 50 w 68"/>
                            <a:gd name="T89" fmla="*/ 74 h 109"/>
                            <a:gd name="T90" fmla="*/ 53 w 68"/>
                            <a:gd name="T91" fmla="*/ 79 h 109"/>
                            <a:gd name="T92" fmla="*/ 53 w 68"/>
                            <a:gd name="T93" fmla="*/ 87 h 109"/>
                            <a:gd name="T94" fmla="*/ 50 w 68"/>
                            <a:gd name="T95" fmla="*/ 101 h 109"/>
                            <a:gd name="T96" fmla="*/ 48 w 68"/>
                            <a:gd name="T97" fmla="*/ 107 h 109"/>
                            <a:gd name="T98" fmla="*/ 47 w 68"/>
                            <a:gd name="T99" fmla="*/ 108 h 109"/>
                            <a:gd name="T100" fmla="*/ 47 w 68"/>
                            <a:gd name="T101" fmla="*/ 108 h 109"/>
                            <a:gd name="T102" fmla="*/ 48 w 68"/>
                            <a:gd name="T103" fmla="*/ 109 h 109"/>
                            <a:gd name="T104" fmla="*/ 49 w 68"/>
                            <a:gd name="T105" fmla="*/ 109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8" h="109">
                              <a:moveTo>
                                <a:pt x="49" y="109"/>
                              </a:moveTo>
                              <a:lnTo>
                                <a:pt x="54" y="106"/>
                              </a:lnTo>
                              <a:lnTo>
                                <a:pt x="60" y="101"/>
                              </a:lnTo>
                              <a:lnTo>
                                <a:pt x="62" y="96"/>
                              </a:lnTo>
                              <a:lnTo>
                                <a:pt x="65" y="91"/>
                              </a:lnTo>
                              <a:lnTo>
                                <a:pt x="67" y="86"/>
                              </a:lnTo>
                              <a:lnTo>
                                <a:pt x="68" y="81"/>
                              </a:lnTo>
                              <a:lnTo>
                                <a:pt x="68" y="77"/>
                              </a:lnTo>
                              <a:lnTo>
                                <a:pt x="67" y="71"/>
                              </a:lnTo>
                              <a:lnTo>
                                <a:pt x="66" y="66"/>
                              </a:lnTo>
                              <a:lnTo>
                                <a:pt x="63" y="60"/>
                              </a:lnTo>
                              <a:lnTo>
                                <a:pt x="60" y="55"/>
                              </a:lnTo>
                              <a:lnTo>
                                <a:pt x="54" y="49"/>
                              </a:lnTo>
                              <a:lnTo>
                                <a:pt x="49" y="45"/>
                              </a:lnTo>
                              <a:lnTo>
                                <a:pt x="44" y="42"/>
                              </a:lnTo>
                              <a:lnTo>
                                <a:pt x="35" y="37"/>
                              </a:lnTo>
                              <a:lnTo>
                                <a:pt x="25" y="31"/>
                              </a:lnTo>
                              <a:lnTo>
                                <a:pt x="20" y="27"/>
                              </a:lnTo>
                              <a:lnTo>
                                <a:pt x="18" y="24"/>
                              </a:lnTo>
                              <a:lnTo>
                                <a:pt x="17" y="20"/>
                              </a:lnTo>
                              <a:lnTo>
                                <a:pt x="17" y="16"/>
                              </a:lnTo>
                              <a:lnTo>
                                <a:pt x="18" y="12"/>
                              </a:lnTo>
                              <a:lnTo>
                                <a:pt x="20" y="7"/>
                              </a:lnTo>
                              <a:lnTo>
                                <a:pt x="23" y="4"/>
                              </a:lnTo>
                              <a:lnTo>
                                <a:pt x="25" y="2"/>
                              </a:lnTo>
                              <a:lnTo>
                                <a:pt x="26" y="1"/>
                              </a:lnTo>
                              <a:lnTo>
                                <a:pt x="26" y="0"/>
                              </a:lnTo>
                              <a:lnTo>
                                <a:pt x="24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1" y="2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1" y="13"/>
                              </a:lnTo>
                              <a:lnTo>
                                <a:pt x="0" y="19"/>
                              </a:lnTo>
                              <a:lnTo>
                                <a:pt x="0" y="25"/>
                              </a:lnTo>
                              <a:lnTo>
                                <a:pt x="1" y="32"/>
                              </a:lnTo>
                              <a:lnTo>
                                <a:pt x="6" y="39"/>
                              </a:lnTo>
                              <a:lnTo>
                                <a:pt x="13" y="45"/>
                              </a:lnTo>
                              <a:lnTo>
                                <a:pt x="20" y="50"/>
                              </a:lnTo>
                              <a:lnTo>
                                <a:pt x="26" y="54"/>
                              </a:lnTo>
                              <a:lnTo>
                                <a:pt x="37" y="60"/>
                              </a:lnTo>
                              <a:lnTo>
                                <a:pt x="45" y="66"/>
                              </a:lnTo>
                              <a:lnTo>
                                <a:pt x="48" y="69"/>
                              </a:lnTo>
                              <a:lnTo>
                                <a:pt x="50" y="74"/>
                              </a:lnTo>
                              <a:lnTo>
                                <a:pt x="53" y="79"/>
                              </a:lnTo>
                              <a:lnTo>
                                <a:pt x="53" y="87"/>
                              </a:lnTo>
                              <a:lnTo>
                                <a:pt x="50" y="101"/>
                              </a:lnTo>
                              <a:lnTo>
                                <a:pt x="48" y="107"/>
                              </a:lnTo>
                              <a:lnTo>
                                <a:pt x="47" y="108"/>
                              </a:lnTo>
                              <a:lnTo>
                                <a:pt x="47" y="108"/>
                              </a:lnTo>
                              <a:lnTo>
                                <a:pt x="48" y="109"/>
                              </a:lnTo>
                              <a:lnTo>
                                <a:pt x="4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0" name="Freeform 5"/>
                      <wps:cNvSpPr>
                        <a:spLocks noChangeAspect="1"/>
                      </wps:cNvSpPr>
                      <wps:spPr bwMode="auto">
                        <a:xfrm>
                          <a:off x="7571" y="980"/>
                          <a:ext cx="20" cy="11"/>
                        </a:xfrm>
                        <a:custGeom>
                          <a:avLst/>
                          <a:gdLst>
                            <a:gd name="T0" fmla="*/ 1 w 39"/>
                            <a:gd name="T1" fmla="*/ 2 h 23"/>
                            <a:gd name="T2" fmla="*/ 7 w 39"/>
                            <a:gd name="T3" fmla="*/ 6 h 23"/>
                            <a:gd name="T4" fmla="*/ 15 w 39"/>
                            <a:gd name="T5" fmla="*/ 14 h 23"/>
                            <a:gd name="T6" fmla="*/ 20 w 39"/>
                            <a:gd name="T7" fmla="*/ 19 h 23"/>
                            <a:gd name="T8" fmla="*/ 25 w 39"/>
                            <a:gd name="T9" fmla="*/ 22 h 23"/>
                            <a:gd name="T10" fmla="*/ 29 w 39"/>
                            <a:gd name="T11" fmla="*/ 23 h 23"/>
                            <a:gd name="T12" fmla="*/ 33 w 39"/>
                            <a:gd name="T13" fmla="*/ 23 h 23"/>
                            <a:gd name="T14" fmla="*/ 37 w 39"/>
                            <a:gd name="T15" fmla="*/ 22 h 23"/>
                            <a:gd name="T16" fmla="*/ 39 w 39"/>
                            <a:gd name="T17" fmla="*/ 18 h 23"/>
                            <a:gd name="T18" fmla="*/ 39 w 39"/>
                            <a:gd name="T19" fmla="*/ 16 h 23"/>
                            <a:gd name="T20" fmla="*/ 39 w 39"/>
                            <a:gd name="T21" fmla="*/ 12 h 23"/>
                            <a:gd name="T22" fmla="*/ 37 w 39"/>
                            <a:gd name="T23" fmla="*/ 10 h 23"/>
                            <a:gd name="T24" fmla="*/ 35 w 39"/>
                            <a:gd name="T25" fmla="*/ 6 h 23"/>
                            <a:gd name="T26" fmla="*/ 30 w 39"/>
                            <a:gd name="T27" fmla="*/ 4 h 23"/>
                            <a:gd name="T28" fmla="*/ 25 w 39"/>
                            <a:gd name="T29" fmla="*/ 1 h 23"/>
                            <a:gd name="T30" fmla="*/ 20 w 39"/>
                            <a:gd name="T31" fmla="*/ 0 h 23"/>
                            <a:gd name="T32" fmla="*/ 14 w 39"/>
                            <a:gd name="T33" fmla="*/ 0 h 23"/>
                            <a:gd name="T34" fmla="*/ 6 w 39"/>
                            <a:gd name="T35" fmla="*/ 0 h 23"/>
                            <a:gd name="T36" fmla="*/ 2 w 39"/>
                            <a:gd name="T37" fmla="*/ 0 h 23"/>
                            <a:gd name="T38" fmla="*/ 1 w 39"/>
                            <a:gd name="T39" fmla="*/ 0 h 23"/>
                            <a:gd name="T40" fmla="*/ 0 w 39"/>
                            <a:gd name="T41" fmla="*/ 1 h 23"/>
                            <a:gd name="T42" fmla="*/ 0 w 39"/>
                            <a:gd name="T43" fmla="*/ 1 h 23"/>
                            <a:gd name="T44" fmla="*/ 1 w 39"/>
                            <a:gd name="T45" fmla="*/ 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" h="23">
                              <a:moveTo>
                                <a:pt x="1" y="2"/>
                              </a:moveTo>
                              <a:lnTo>
                                <a:pt x="7" y="6"/>
                              </a:lnTo>
                              <a:lnTo>
                                <a:pt x="15" y="14"/>
                              </a:lnTo>
                              <a:lnTo>
                                <a:pt x="20" y="19"/>
                              </a:lnTo>
                              <a:lnTo>
                                <a:pt x="25" y="22"/>
                              </a:lnTo>
                              <a:lnTo>
                                <a:pt x="29" y="23"/>
                              </a:lnTo>
                              <a:lnTo>
                                <a:pt x="33" y="23"/>
                              </a:lnTo>
                              <a:lnTo>
                                <a:pt x="37" y="22"/>
                              </a:lnTo>
                              <a:lnTo>
                                <a:pt x="39" y="18"/>
                              </a:lnTo>
                              <a:lnTo>
                                <a:pt x="39" y="16"/>
                              </a:lnTo>
                              <a:lnTo>
                                <a:pt x="39" y="12"/>
                              </a:lnTo>
                              <a:lnTo>
                                <a:pt x="37" y="10"/>
                              </a:lnTo>
                              <a:lnTo>
                                <a:pt x="35" y="6"/>
                              </a:lnTo>
                              <a:lnTo>
                                <a:pt x="30" y="4"/>
                              </a:lnTo>
                              <a:lnTo>
                                <a:pt x="25" y="1"/>
                              </a:lnTo>
                              <a:lnTo>
                                <a:pt x="20" y="0"/>
                              </a:lnTo>
                              <a:lnTo>
                                <a:pt x="14" y="0"/>
                              </a:lnTo>
                              <a:lnTo>
                                <a:pt x="6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0" y="1"/>
                              </a:lnTo>
                              <a:lnTo>
                                <a:pt x="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1" name="Freeform 6"/>
                      <wps:cNvSpPr>
                        <a:spLocks noChangeAspect="1"/>
                      </wps:cNvSpPr>
                      <wps:spPr bwMode="auto">
                        <a:xfrm>
                          <a:off x="7380" y="988"/>
                          <a:ext cx="183" cy="125"/>
                        </a:xfrm>
                        <a:custGeom>
                          <a:avLst/>
                          <a:gdLst>
                            <a:gd name="T0" fmla="*/ 337 w 367"/>
                            <a:gd name="T1" fmla="*/ 120 h 249"/>
                            <a:gd name="T2" fmla="*/ 295 w 367"/>
                            <a:gd name="T3" fmla="*/ 130 h 249"/>
                            <a:gd name="T4" fmla="*/ 247 w 367"/>
                            <a:gd name="T5" fmla="*/ 131 h 249"/>
                            <a:gd name="T6" fmla="*/ 202 w 367"/>
                            <a:gd name="T7" fmla="*/ 136 h 249"/>
                            <a:gd name="T8" fmla="*/ 171 w 367"/>
                            <a:gd name="T9" fmla="*/ 153 h 249"/>
                            <a:gd name="T10" fmla="*/ 159 w 367"/>
                            <a:gd name="T11" fmla="*/ 178 h 249"/>
                            <a:gd name="T12" fmla="*/ 158 w 367"/>
                            <a:gd name="T13" fmla="*/ 200 h 249"/>
                            <a:gd name="T14" fmla="*/ 156 w 367"/>
                            <a:gd name="T15" fmla="*/ 219 h 249"/>
                            <a:gd name="T16" fmla="*/ 135 w 367"/>
                            <a:gd name="T17" fmla="*/ 195 h 249"/>
                            <a:gd name="T18" fmla="*/ 118 w 367"/>
                            <a:gd name="T19" fmla="*/ 166 h 249"/>
                            <a:gd name="T20" fmla="*/ 110 w 367"/>
                            <a:gd name="T21" fmla="*/ 124 h 249"/>
                            <a:gd name="T22" fmla="*/ 114 w 367"/>
                            <a:gd name="T23" fmla="*/ 67 h 249"/>
                            <a:gd name="T24" fmla="*/ 112 w 367"/>
                            <a:gd name="T25" fmla="*/ 36 h 249"/>
                            <a:gd name="T26" fmla="*/ 94 w 367"/>
                            <a:gd name="T27" fmla="*/ 12 h 249"/>
                            <a:gd name="T28" fmla="*/ 70 w 367"/>
                            <a:gd name="T29" fmla="*/ 1 h 249"/>
                            <a:gd name="T30" fmla="*/ 43 w 367"/>
                            <a:gd name="T31" fmla="*/ 1 h 249"/>
                            <a:gd name="T32" fmla="*/ 19 w 367"/>
                            <a:gd name="T33" fmla="*/ 12 h 249"/>
                            <a:gd name="T34" fmla="*/ 5 w 367"/>
                            <a:gd name="T35" fmla="*/ 29 h 249"/>
                            <a:gd name="T36" fmla="*/ 0 w 367"/>
                            <a:gd name="T37" fmla="*/ 52 h 249"/>
                            <a:gd name="T38" fmla="*/ 10 w 367"/>
                            <a:gd name="T39" fmla="*/ 82 h 249"/>
                            <a:gd name="T40" fmla="*/ 30 w 367"/>
                            <a:gd name="T41" fmla="*/ 94 h 249"/>
                            <a:gd name="T42" fmla="*/ 35 w 367"/>
                            <a:gd name="T43" fmla="*/ 88 h 249"/>
                            <a:gd name="T44" fmla="*/ 29 w 367"/>
                            <a:gd name="T45" fmla="*/ 71 h 249"/>
                            <a:gd name="T46" fmla="*/ 31 w 367"/>
                            <a:gd name="T47" fmla="*/ 61 h 249"/>
                            <a:gd name="T48" fmla="*/ 41 w 367"/>
                            <a:gd name="T49" fmla="*/ 55 h 249"/>
                            <a:gd name="T50" fmla="*/ 52 w 367"/>
                            <a:gd name="T51" fmla="*/ 54 h 249"/>
                            <a:gd name="T52" fmla="*/ 60 w 367"/>
                            <a:gd name="T53" fmla="*/ 60 h 249"/>
                            <a:gd name="T54" fmla="*/ 63 w 367"/>
                            <a:gd name="T55" fmla="*/ 87 h 249"/>
                            <a:gd name="T56" fmla="*/ 65 w 367"/>
                            <a:gd name="T57" fmla="*/ 141 h 249"/>
                            <a:gd name="T58" fmla="*/ 76 w 367"/>
                            <a:gd name="T59" fmla="*/ 179 h 249"/>
                            <a:gd name="T60" fmla="*/ 94 w 367"/>
                            <a:gd name="T61" fmla="*/ 207 h 249"/>
                            <a:gd name="T62" fmla="*/ 113 w 367"/>
                            <a:gd name="T63" fmla="*/ 226 h 249"/>
                            <a:gd name="T64" fmla="*/ 134 w 367"/>
                            <a:gd name="T65" fmla="*/ 238 h 249"/>
                            <a:gd name="T66" fmla="*/ 178 w 367"/>
                            <a:gd name="T67" fmla="*/ 249 h 249"/>
                            <a:gd name="T68" fmla="*/ 202 w 367"/>
                            <a:gd name="T69" fmla="*/ 248 h 249"/>
                            <a:gd name="T70" fmla="*/ 207 w 367"/>
                            <a:gd name="T71" fmla="*/ 243 h 249"/>
                            <a:gd name="T72" fmla="*/ 201 w 367"/>
                            <a:gd name="T73" fmla="*/ 230 h 249"/>
                            <a:gd name="T74" fmla="*/ 200 w 367"/>
                            <a:gd name="T75" fmla="*/ 212 h 249"/>
                            <a:gd name="T76" fmla="*/ 208 w 367"/>
                            <a:gd name="T77" fmla="*/ 189 h 249"/>
                            <a:gd name="T78" fmla="*/ 225 w 367"/>
                            <a:gd name="T79" fmla="*/ 173 h 249"/>
                            <a:gd name="T80" fmla="*/ 250 w 367"/>
                            <a:gd name="T81" fmla="*/ 164 h 249"/>
                            <a:gd name="T82" fmla="*/ 285 w 367"/>
                            <a:gd name="T83" fmla="*/ 159 h 249"/>
                            <a:gd name="T84" fmla="*/ 328 w 367"/>
                            <a:gd name="T85" fmla="*/ 148 h 249"/>
                            <a:gd name="T86" fmla="*/ 350 w 367"/>
                            <a:gd name="T87" fmla="*/ 136 h 249"/>
                            <a:gd name="T88" fmla="*/ 365 w 367"/>
                            <a:gd name="T89" fmla="*/ 117 h 249"/>
                            <a:gd name="T90" fmla="*/ 367 w 367"/>
                            <a:gd name="T91" fmla="*/ 106 h 249"/>
                            <a:gd name="T92" fmla="*/ 362 w 367"/>
                            <a:gd name="T93" fmla="*/ 108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67" h="249">
                              <a:moveTo>
                                <a:pt x="362" y="108"/>
                              </a:moveTo>
                              <a:lnTo>
                                <a:pt x="350" y="115"/>
                              </a:lnTo>
                              <a:lnTo>
                                <a:pt x="337" y="120"/>
                              </a:lnTo>
                              <a:lnTo>
                                <a:pt x="324" y="124"/>
                              </a:lnTo>
                              <a:lnTo>
                                <a:pt x="313" y="126"/>
                              </a:lnTo>
                              <a:lnTo>
                                <a:pt x="295" y="130"/>
                              </a:lnTo>
                              <a:lnTo>
                                <a:pt x="288" y="130"/>
                              </a:lnTo>
                              <a:lnTo>
                                <a:pt x="267" y="131"/>
                              </a:lnTo>
                              <a:lnTo>
                                <a:pt x="247" y="131"/>
                              </a:lnTo>
                              <a:lnTo>
                                <a:pt x="230" y="131"/>
                              </a:lnTo>
                              <a:lnTo>
                                <a:pt x="217" y="132"/>
                              </a:lnTo>
                              <a:lnTo>
                                <a:pt x="202" y="136"/>
                              </a:lnTo>
                              <a:lnTo>
                                <a:pt x="187" y="142"/>
                              </a:lnTo>
                              <a:lnTo>
                                <a:pt x="178" y="147"/>
                              </a:lnTo>
                              <a:lnTo>
                                <a:pt x="171" y="153"/>
                              </a:lnTo>
                              <a:lnTo>
                                <a:pt x="165" y="160"/>
                              </a:lnTo>
                              <a:lnTo>
                                <a:pt x="160" y="170"/>
                              </a:lnTo>
                              <a:lnTo>
                                <a:pt x="159" y="178"/>
                              </a:lnTo>
                              <a:lnTo>
                                <a:pt x="158" y="185"/>
                              </a:lnTo>
                              <a:lnTo>
                                <a:pt x="158" y="192"/>
                              </a:lnTo>
                              <a:lnTo>
                                <a:pt x="158" y="200"/>
                              </a:lnTo>
                              <a:lnTo>
                                <a:pt x="161" y="214"/>
                              </a:lnTo>
                              <a:lnTo>
                                <a:pt x="167" y="226"/>
                              </a:lnTo>
                              <a:lnTo>
                                <a:pt x="156" y="219"/>
                              </a:lnTo>
                              <a:lnTo>
                                <a:pt x="148" y="211"/>
                              </a:lnTo>
                              <a:lnTo>
                                <a:pt x="141" y="203"/>
                              </a:lnTo>
                              <a:lnTo>
                                <a:pt x="135" y="195"/>
                              </a:lnTo>
                              <a:lnTo>
                                <a:pt x="126" y="184"/>
                              </a:lnTo>
                              <a:lnTo>
                                <a:pt x="124" y="179"/>
                              </a:lnTo>
                              <a:lnTo>
                                <a:pt x="118" y="166"/>
                              </a:lnTo>
                              <a:lnTo>
                                <a:pt x="113" y="153"/>
                              </a:lnTo>
                              <a:lnTo>
                                <a:pt x="111" y="138"/>
                              </a:lnTo>
                              <a:lnTo>
                                <a:pt x="110" y="124"/>
                              </a:lnTo>
                              <a:lnTo>
                                <a:pt x="111" y="99"/>
                              </a:lnTo>
                              <a:lnTo>
                                <a:pt x="112" y="81"/>
                              </a:lnTo>
                              <a:lnTo>
                                <a:pt x="114" y="67"/>
                              </a:lnTo>
                              <a:lnTo>
                                <a:pt x="116" y="52"/>
                              </a:lnTo>
                              <a:lnTo>
                                <a:pt x="114" y="44"/>
                              </a:lnTo>
                              <a:lnTo>
                                <a:pt x="112" y="36"/>
                              </a:lnTo>
                              <a:lnTo>
                                <a:pt x="108" y="28"/>
                              </a:lnTo>
                              <a:lnTo>
                                <a:pt x="101" y="19"/>
                              </a:lnTo>
                              <a:lnTo>
                                <a:pt x="94" y="12"/>
                              </a:lnTo>
                              <a:lnTo>
                                <a:pt x="87" y="7"/>
                              </a:lnTo>
                              <a:lnTo>
                                <a:pt x="78" y="3"/>
                              </a:lnTo>
                              <a:lnTo>
                                <a:pt x="70" y="1"/>
                              </a:lnTo>
                              <a:lnTo>
                                <a:pt x="61" y="0"/>
                              </a:lnTo>
                              <a:lnTo>
                                <a:pt x="52" y="0"/>
                              </a:lnTo>
                              <a:lnTo>
                                <a:pt x="43" y="1"/>
                              </a:lnTo>
                              <a:lnTo>
                                <a:pt x="34" y="5"/>
                              </a:lnTo>
                              <a:lnTo>
                                <a:pt x="26" y="7"/>
                              </a:lnTo>
                              <a:lnTo>
                                <a:pt x="19" y="12"/>
                              </a:lnTo>
                              <a:lnTo>
                                <a:pt x="13" y="17"/>
                              </a:lnTo>
                              <a:lnTo>
                                <a:pt x="8" y="23"/>
                              </a:lnTo>
                              <a:lnTo>
                                <a:pt x="5" y="29"/>
                              </a:lnTo>
                              <a:lnTo>
                                <a:pt x="1" y="36"/>
                              </a:lnTo>
                              <a:lnTo>
                                <a:pt x="0" y="43"/>
                              </a:lnTo>
                              <a:lnTo>
                                <a:pt x="0" y="52"/>
                              </a:lnTo>
                              <a:lnTo>
                                <a:pt x="1" y="65"/>
                              </a:lnTo>
                              <a:lnTo>
                                <a:pt x="5" y="74"/>
                              </a:lnTo>
                              <a:lnTo>
                                <a:pt x="10" y="82"/>
                              </a:lnTo>
                              <a:lnTo>
                                <a:pt x="16" y="87"/>
                              </a:lnTo>
                              <a:lnTo>
                                <a:pt x="25" y="93"/>
                              </a:lnTo>
                              <a:lnTo>
                                <a:pt x="30" y="94"/>
                              </a:lnTo>
                              <a:lnTo>
                                <a:pt x="33" y="93"/>
                              </a:lnTo>
                              <a:lnTo>
                                <a:pt x="35" y="91"/>
                              </a:lnTo>
                              <a:lnTo>
                                <a:pt x="35" y="88"/>
                              </a:lnTo>
                              <a:lnTo>
                                <a:pt x="33" y="83"/>
                              </a:lnTo>
                              <a:lnTo>
                                <a:pt x="31" y="78"/>
                              </a:lnTo>
                              <a:lnTo>
                                <a:pt x="29" y="71"/>
                              </a:lnTo>
                              <a:lnTo>
                                <a:pt x="29" y="67"/>
                              </a:lnTo>
                              <a:lnTo>
                                <a:pt x="30" y="64"/>
                              </a:lnTo>
                              <a:lnTo>
                                <a:pt x="31" y="61"/>
                              </a:lnTo>
                              <a:lnTo>
                                <a:pt x="34" y="59"/>
                              </a:lnTo>
                              <a:lnTo>
                                <a:pt x="37" y="56"/>
                              </a:lnTo>
                              <a:lnTo>
                                <a:pt x="41" y="55"/>
                              </a:lnTo>
                              <a:lnTo>
                                <a:pt x="45" y="54"/>
                              </a:lnTo>
                              <a:lnTo>
                                <a:pt x="48" y="54"/>
                              </a:lnTo>
                              <a:lnTo>
                                <a:pt x="52" y="54"/>
                              </a:lnTo>
                              <a:lnTo>
                                <a:pt x="55" y="55"/>
                              </a:lnTo>
                              <a:lnTo>
                                <a:pt x="59" y="58"/>
                              </a:lnTo>
                              <a:lnTo>
                                <a:pt x="60" y="60"/>
                              </a:lnTo>
                              <a:lnTo>
                                <a:pt x="63" y="67"/>
                              </a:lnTo>
                              <a:lnTo>
                                <a:pt x="64" y="77"/>
                              </a:lnTo>
                              <a:lnTo>
                                <a:pt x="63" y="87"/>
                              </a:lnTo>
                              <a:lnTo>
                                <a:pt x="63" y="97"/>
                              </a:lnTo>
                              <a:lnTo>
                                <a:pt x="63" y="117"/>
                              </a:lnTo>
                              <a:lnTo>
                                <a:pt x="65" y="141"/>
                              </a:lnTo>
                              <a:lnTo>
                                <a:pt x="67" y="154"/>
                              </a:lnTo>
                              <a:lnTo>
                                <a:pt x="71" y="166"/>
                              </a:lnTo>
                              <a:lnTo>
                                <a:pt x="76" y="179"/>
                              </a:lnTo>
                              <a:lnTo>
                                <a:pt x="82" y="191"/>
                              </a:lnTo>
                              <a:lnTo>
                                <a:pt x="88" y="200"/>
                              </a:lnTo>
                              <a:lnTo>
                                <a:pt x="94" y="207"/>
                              </a:lnTo>
                              <a:lnTo>
                                <a:pt x="100" y="214"/>
                              </a:lnTo>
                              <a:lnTo>
                                <a:pt x="106" y="220"/>
                              </a:lnTo>
                              <a:lnTo>
                                <a:pt x="113" y="226"/>
                              </a:lnTo>
                              <a:lnTo>
                                <a:pt x="119" y="231"/>
                              </a:lnTo>
                              <a:lnTo>
                                <a:pt x="126" y="235"/>
                              </a:lnTo>
                              <a:lnTo>
                                <a:pt x="134" y="238"/>
                              </a:lnTo>
                              <a:lnTo>
                                <a:pt x="148" y="244"/>
                              </a:lnTo>
                              <a:lnTo>
                                <a:pt x="164" y="248"/>
                              </a:lnTo>
                              <a:lnTo>
                                <a:pt x="178" y="249"/>
                              </a:lnTo>
                              <a:lnTo>
                                <a:pt x="195" y="249"/>
                              </a:lnTo>
                              <a:lnTo>
                                <a:pt x="197" y="249"/>
                              </a:lnTo>
                              <a:lnTo>
                                <a:pt x="202" y="248"/>
                              </a:lnTo>
                              <a:lnTo>
                                <a:pt x="205" y="247"/>
                              </a:lnTo>
                              <a:lnTo>
                                <a:pt x="207" y="245"/>
                              </a:lnTo>
                              <a:lnTo>
                                <a:pt x="207" y="243"/>
                              </a:lnTo>
                              <a:lnTo>
                                <a:pt x="206" y="241"/>
                              </a:lnTo>
                              <a:lnTo>
                                <a:pt x="202" y="232"/>
                              </a:lnTo>
                              <a:lnTo>
                                <a:pt x="201" y="230"/>
                              </a:lnTo>
                              <a:lnTo>
                                <a:pt x="200" y="223"/>
                              </a:lnTo>
                              <a:lnTo>
                                <a:pt x="200" y="217"/>
                              </a:lnTo>
                              <a:lnTo>
                                <a:pt x="200" y="212"/>
                              </a:lnTo>
                              <a:lnTo>
                                <a:pt x="200" y="207"/>
                              </a:lnTo>
                              <a:lnTo>
                                <a:pt x="203" y="197"/>
                              </a:lnTo>
                              <a:lnTo>
                                <a:pt x="208" y="189"/>
                              </a:lnTo>
                              <a:lnTo>
                                <a:pt x="213" y="183"/>
                              </a:lnTo>
                              <a:lnTo>
                                <a:pt x="219" y="177"/>
                              </a:lnTo>
                              <a:lnTo>
                                <a:pt x="225" y="173"/>
                              </a:lnTo>
                              <a:lnTo>
                                <a:pt x="232" y="170"/>
                              </a:lnTo>
                              <a:lnTo>
                                <a:pt x="241" y="166"/>
                              </a:lnTo>
                              <a:lnTo>
                                <a:pt x="250" y="164"/>
                              </a:lnTo>
                              <a:lnTo>
                                <a:pt x="261" y="161"/>
                              </a:lnTo>
                              <a:lnTo>
                                <a:pt x="273" y="160"/>
                              </a:lnTo>
                              <a:lnTo>
                                <a:pt x="285" y="159"/>
                              </a:lnTo>
                              <a:lnTo>
                                <a:pt x="313" y="154"/>
                              </a:lnTo>
                              <a:lnTo>
                                <a:pt x="321" y="152"/>
                              </a:lnTo>
                              <a:lnTo>
                                <a:pt x="328" y="148"/>
                              </a:lnTo>
                              <a:lnTo>
                                <a:pt x="337" y="144"/>
                              </a:lnTo>
                              <a:lnTo>
                                <a:pt x="344" y="141"/>
                              </a:lnTo>
                              <a:lnTo>
                                <a:pt x="350" y="136"/>
                              </a:lnTo>
                              <a:lnTo>
                                <a:pt x="356" y="130"/>
                              </a:lnTo>
                              <a:lnTo>
                                <a:pt x="361" y="124"/>
                              </a:lnTo>
                              <a:lnTo>
                                <a:pt x="365" y="117"/>
                              </a:lnTo>
                              <a:lnTo>
                                <a:pt x="367" y="112"/>
                              </a:lnTo>
                              <a:lnTo>
                                <a:pt x="367" y="108"/>
                              </a:lnTo>
                              <a:lnTo>
                                <a:pt x="367" y="106"/>
                              </a:lnTo>
                              <a:lnTo>
                                <a:pt x="367" y="106"/>
                              </a:lnTo>
                              <a:lnTo>
                                <a:pt x="363" y="107"/>
                              </a:lnTo>
                              <a:lnTo>
                                <a:pt x="36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2" name="Freeform 7"/>
                      <wps:cNvSpPr>
                        <a:spLocks noChangeAspect="1"/>
                      </wps:cNvSpPr>
                      <wps:spPr bwMode="auto">
                        <a:xfrm>
                          <a:off x="7349" y="1095"/>
                          <a:ext cx="175" cy="80"/>
                        </a:xfrm>
                        <a:custGeom>
                          <a:avLst/>
                          <a:gdLst>
                            <a:gd name="T0" fmla="*/ 322 w 350"/>
                            <a:gd name="T1" fmla="*/ 25 h 160"/>
                            <a:gd name="T2" fmla="*/ 310 w 350"/>
                            <a:gd name="T3" fmla="*/ 37 h 160"/>
                            <a:gd name="T4" fmla="*/ 290 w 350"/>
                            <a:gd name="T5" fmla="*/ 51 h 160"/>
                            <a:gd name="T6" fmla="*/ 262 w 350"/>
                            <a:gd name="T7" fmla="*/ 60 h 160"/>
                            <a:gd name="T8" fmla="*/ 233 w 350"/>
                            <a:gd name="T9" fmla="*/ 64 h 160"/>
                            <a:gd name="T10" fmla="*/ 193 w 350"/>
                            <a:gd name="T11" fmla="*/ 62 h 160"/>
                            <a:gd name="T12" fmla="*/ 158 w 350"/>
                            <a:gd name="T13" fmla="*/ 53 h 160"/>
                            <a:gd name="T14" fmla="*/ 126 w 350"/>
                            <a:gd name="T15" fmla="*/ 45 h 160"/>
                            <a:gd name="T16" fmla="*/ 85 w 350"/>
                            <a:gd name="T17" fmla="*/ 37 h 160"/>
                            <a:gd name="T18" fmla="*/ 61 w 350"/>
                            <a:gd name="T19" fmla="*/ 37 h 160"/>
                            <a:gd name="T20" fmla="*/ 41 w 350"/>
                            <a:gd name="T21" fmla="*/ 43 h 160"/>
                            <a:gd name="T22" fmla="*/ 24 w 350"/>
                            <a:gd name="T23" fmla="*/ 52 h 160"/>
                            <a:gd name="T24" fmla="*/ 10 w 350"/>
                            <a:gd name="T25" fmla="*/ 65 h 160"/>
                            <a:gd name="T26" fmla="*/ 3 w 350"/>
                            <a:gd name="T27" fmla="*/ 82 h 160"/>
                            <a:gd name="T28" fmla="*/ 0 w 350"/>
                            <a:gd name="T29" fmla="*/ 101 h 160"/>
                            <a:gd name="T30" fmla="*/ 3 w 350"/>
                            <a:gd name="T31" fmla="*/ 121 h 160"/>
                            <a:gd name="T32" fmla="*/ 12 w 350"/>
                            <a:gd name="T33" fmla="*/ 135 h 160"/>
                            <a:gd name="T34" fmla="*/ 19 w 350"/>
                            <a:gd name="T35" fmla="*/ 145 h 160"/>
                            <a:gd name="T36" fmla="*/ 30 w 350"/>
                            <a:gd name="T37" fmla="*/ 152 h 160"/>
                            <a:gd name="T38" fmla="*/ 43 w 350"/>
                            <a:gd name="T39" fmla="*/ 158 h 160"/>
                            <a:gd name="T40" fmla="*/ 56 w 350"/>
                            <a:gd name="T41" fmla="*/ 160 h 160"/>
                            <a:gd name="T42" fmla="*/ 68 w 350"/>
                            <a:gd name="T43" fmla="*/ 159 h 160"/>
                            <a:gd name="T44" fmla="*/ 81 w 350"/>
                            <a:gd name="T45" fmla="*/ 154 h 160"/>
                            <a:gd name="T46" fmla="*/ 96 w 350"/>
                            <a:gd name="T47" fmla="*/ 143 h 160"/>
                            <a:gd name="T48" fmla="*/ 102 w 350"/>
                            <a:gd name="T49" fmla="*/ 133 h 160"/>
                            <a:gd name="T50" fmla="*/ 100 w 350"/>
                            <a:gd name="T51" fmla="*/ 127 h 160"/>
                            <a:gd name="T52" fmla="*/ 96 w 350"/>
                            <a:gd name="T53" fmla="*/ 125 h 160"/>
                            <a:gd name="T54" fmla="*/ 87 w 350"/>
                            <a:gd name="T55" fmla="*/ 128 h 160"/>
                            <a:gd name="T56" fmla="*/ 75 w 350"/>
                            <a:gd name="T57" fmla="*/ 129 h 160"/>
                            <a:gd name="T58" fmla="*/ 66 w 350"/>
                            <a:gd name="T59" fmla="*/ 127 h 160"/>
                            <a:gd name="T60" fmla="*/ 60 w 350"/>
                            <a:gd name="T61" fmla="*/ 122 h 160"/>
                            <a:gd name="T62" fmla="*/ 59 w 350"/>
                            <a:gd name="T63" fmla="*/ 113 h 160"/>
                            <a:gd name="T64" fmla="*/ 62 w 350"/>
                            <a:gd name="T65" fmla="*/ 104 h 160"/>
                            <a:gd name="T66" fmla="*/ 71 w 350"/>
                            <a:gd name="T67" fmla="*/ 98 h 160"/>
                            <a:gd name="T68" fmla="*/ 87 w 350"/>
                            <a:gd name="T69" fmla="*/ 94 h 160"/>
                            <a:gd name="T70" fmla="*/ 108 w 350"/>
                            <a:gd name="T71" fmla="*/ 95 h 160"/>
                            <a:gd name="T72" fmla="*/ 136 w 350"/>
                            <a:gd name="T73" fmla="*/ 98 h 160"/>
                            <a:gd name="T74" fmla="*/ 174 w 350"/>
                            <a:gd name="T75" fmla="*/ 106 h 160"/>
                            <a:gd name="T76" fmla="*/ 211 w 350"/>
                            <a:gd name="T77" fmla="*/ 111 h 160"/>
                            <a:gd name="T78" fmla="*/ 239 w 350"/>
                            <a:gd name="T79" fmla="*/ 108 h 160"/>
                            <a:gd name="T80" fmla="*/ 269 w 350"/>
                            <a:gd name="T81" fmla="*/ 101 h 160"/>
                            <a:gd name="T82" fmla="*/ 297 w 350"/>
                            <a:gd name="T83" fmla="*/ 86 h 160"/>
                            <a:gd name="T84" fmla="*/ 318 w 350"/>
                            <a:gd name="T85" fmla="*/ 64 h 160"/>
                            <a:gd name="T86" fmla="*/ 335 w 350"/>
                            <a:gd name="T87" fmla="*/ 41 h 160"/>
                            <a:gd name="T88" fmla="*/ 343 w 350"/>
                            <a:gd name="T89" fmla="*/ 25 h 160"/>
                            <a:gd name="T90" fmla="*/ 349 w 350"/>
                            <a:gd name="T91" fmla="*/ 10 h 160"/>
                            <a:gd name="T92" fmla="*/ 350 w 350"/>
                            <a:gd name="T93" fmla="*/ 1 h 160"/>
                            <a:gd name="T94" fmla="*/ 347 w 350"/>
                            <a:gd name="T95" fmla="*/ 0 h 160"/>
                            <a:gd name="T96" fmla="*/ 337 w 350"/>
                            <a:gd name="T97" fmla="*/ 7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50" h="160">
                              <a:moveTo>
                                <a:pt x="327" y="19"/>
                              </a:moveTo>
                              <a:lnTo>
                                <a:pt x="322" y="25"/>
                              </a:lnTo>
                              <a:lnTo>
                                <a:pt x="316" y="31"/>
                              </a:lnTo>
                              <a:lnTo>
                                <a:pt x="310" y="37"/>
                              </a:lnTo>
                              <a:lnTo>
                                <a:pt x="304" y="42"/>
                              </a:lnTo>
                              <a:lnTo>
                                <a:pt x="290" y="51"/>
                              </a:lnTo>
                              <a:lnTo>
                                <a:pt x="276" y="57"/>
                              </a:lnTo>
                              <a:lnTo>
                                <a:pt x="262" y="60"/>
                              </a:lnTo>
                              <a:lnTo>
                                <a:pt x="248" y="63"/>
                              </a:lnTo>
                              <a:lnTo>
                                <a:pt x="233" y="64"/>
                              </a:lnTo>
                              <a:lnTo>
                                <a:pt x="220" y="64"/>
                              </a:lnTo>
                              <a:lnTo>
                                <a:pt x="193" y="62"/>
                              </a:lnTo>
                              <a:lnTo>
                                <a:pt x="173" y="58"/>
                              </a:lnTo>
                              <a:lnTo>
                                <a:pt x="158" y="53"/>
                              </a:lnTo>
                              <a:lnTo>
                                <a:pt x="154" y="52"/>
                              </a:lnTo>
                              <a:lnTo>
                                <a:pt x="126" y="45"/>
                              </a:lnTo>
                              <a:lnTo>
                                <a:pt x="98" y="39"/>
                              </a:lnTo>
                              <a:lnTo>
                                <a:pt x="85" y="37"/>
                              </a:lnTo>
                              <a:lnTo>
                                <a:pt x="73" y="37"/>
                              </a:lnTo>
                              <a:lnTo>
                                <a:pt x="61" y="37"/>
                              </a:lnTo>
                              <a:lnTo>
                                <a:pt x="50" y="40"/>
                              </a:lnTo>
                              <a:lnTo>
                                <a:pt x="41" y="43"/>
                              </a:lnTo>
                              <a:lnTo>
                                <a:pt x="32" y="47"/>
                              </a:lnTo>
                              <a:lnTo>
                                <a:pt x="24" y="52"/>
                              </a:lnTo>
                              <a:lnTo>
                                <a:pt x="16" y="58"/>
                              </a:lnTo>
                              <a:lnTo>
                                <a:pt x="10" y="65"/>
                              </a:lnTo>
                              <a:lnTo>
                                <a:pt x="6" y="74"/>
                              </a:lnTo>
                              <a:lnTo>
                                <a:pt x="3" y="82"/>
                              </a:lnTo>
                              <a:lnTo>
                                <a:pt x="1" y="92"/>
                              </a:lnTo>
                              <a:lnTo>
                                <a:pt x="0" y="101"/>
                              </a:lnTo>
                              <a:lnTo>
                                <a:pt x="1" y="111"/>
                              </a:lnTo>
                              <a:lnTo>
                                <a:pt x="3" y="121"/>
                              </a:lnTo>
                              <a:lnTo>
                                <a:pt x="8" y="130"/>
                              </a:lnTo>
                              <a:lnTo>
                                <a:pt x="12" y="135"/>
                              </a:lnTo>
                              <a:lnTo>
                                <a:pt x="15" y="140"/>
                              </a:lnTo>
                              <a:lnTo>
                                <a:pt x="19" y="145"/>
                              </a:lnTo>
                              <a:lnTo>
                                <a:pt x="24" y="148"/>
                              </a:lnTo>
                              <a:lnTo>
                                <a:pt x="30" y="152"/>
                              </a:lnTo>
                              <a:lnTo>
                                <a:pt x="36" y="155"/>
                              </a:lnTo>
                              <a:lnTo>
                                <a:pt x="43" y="158"/>
                              </a:lnTo>
                              <a:lnTo>
                                <a:pt x="50" y="159"/>
                              </a:lnTo>
                              <a:lnTo>
                                <a:pt x="56" y="160"/>
                              </a:lnTo>
                              <a:lnTo>
                                <a:pt x="62" y="160"/>
                              </a:lnTo>
                              <a:lnTo>
                                <a:pt x="68" y="159"/>
                              </a:lnTo>
                              <a:lnTo>
                                <a:pt x="73" y="158"/>
                              </a:lnTo>
                              <a:lnTo>
                                <a:pt x="81" y="154"/>
                              </a:lnTo>
                              <a:lnTo>
                                <a:pt x="90" y="149"/>
                              </a:lnTo>
                              <a:lnTo>
                                <a:pt x="96" y="143"/>
                              </a:lnTo>
                              <a:lnTo>
                                <a:pt x="100" y="137"/>
                              </a:lnTo>
                              <a:lnTo>
                                <a:pt x="102" y="133"/>
                              </a:lnTo>
                              <a:lnTo>
                                <a:pt x="101" y="129"/>
                              </a:lnTo>
                              <a:lnTo>
                                <a:pt x="100" y="127"/>
                              </a:lnTo>
                              <a:lnTo>
                                <a:pt x="98" y="127"/>
                              </a:lnTo>
                              <a:lnTo>
                                <a:pt x="96" y="125"/>
                              </a:lnTo>
                              <a:lnTo>
                                <a:pt x="94" y="127"/>
                              </a:lnTo>
                              <a:lnTo>
                                <a:pt x="87" y="128"/>
                              </a:lnTo>
                              <a:lnTo>
                                <a:pt x="80" y="129"/>
                              </a:lnTo>
                              <a:lnTo>
                                <a:pt x="75" y="129"/>
                              </a:lnTo>
                              <a:lnTo>
                                <a:pt x="71" y="129"/>
                              </a:lnTo>
                              <a:lnTo>
                                <a:pt x="66" y="127"/>
                              </a:lnTo>
                              <a:lnTo>
                                <a:pt x="62" y="124"/>
                              </a:lnTo>
                              <a:lnTo>
                                <a:pt x="60" y="122"/>
                              </a:lnTo>
                              <a:lnTo>
                                <a:pt x="59" y="117"/>
                              </a:lnTo>
                              <a:lnTo>
                                <a:pt x="59" y="113"/>
                              </a:lnTo>
                              <a:lnTo>
                                <a:pt x="60" y="108"/>
                              </a:lnTo>
                              <a:lnTo>
                                <a:pt x="62" y="104"/>
                              </a:lnTo>
                              <a:lnTo>
                                <a:pt x="66" y="101"/>
                              </a:lnTo>
                              <a:lnTo>
                                <a:pt x="71" y="98"/>
                              </a:lnTo>
                              <a:lnTo>
                                <a:pt x="77" y="96"/>
                              </a:lnTo>
                              <a:lnTo>
                                <a:pt x="87" y="94"/>
                              </a:lnTo>
                              <a:lnTo>
                                <a:pt x="97" y="94"/>
                              </a:lnTo>
                              <a:lnTo>
                                <a:pt x="108" y="95"/>
                              </a:lnTo>
                              <a:lnTo>
                                <a:pt x="121" y="96"/>
                              </a:lnTo>
                              <a:lnTo>
                                <a:pt x="136" y="98"/>
                              </a:lnTo>
                              <a:lnTo>
                                <a:pt x="150" y="100"/>
                              </a:lnTo>
                              <a:lnTo>
                                <a:pt x="174" y="106"/>
                              </a:lnTo>
                              <a:lnTo>
                                <a:pt x="198" y="110"/>
                              </a:lnTo>
                              <a:lnTo>
                                <a:pt x="211" y="111"/>
                              </a:lnTo>
                              <a:lnTo>
                                <a:pt x="225" y="110"/>
                              </a:lnTo>
                              <a:lnTo>
                                <a:pt x="239" y="108"/>
                              </a:lnTo>
                              <a:lnTo>
                                <a:pt x="254" y="106"/>
                              </a:lnTo>
                              <a:lnTo>
                                <a:pt x="269" y="101"/>
                              </a:lnTo>
                              <a:lnTo>
                                <a:pt x="284" y="94"/>
                              </a:lnTo>
                              <a:lnTo>
                                <a:pt x="297" y="86"/>
                              </a:lnTo>
                              <a:lnTo>
                                <a:pt x="309" y="75"/>
                              </a:lnTo>
                              <a:lnTo>
                                <a:pt x="318" y="64"/>
                              </a:lnTo>
                              <a:lnTo>
                                <a:pt x="328" y="53"/>
                              </a:lnTo>
                              <a:lnTo>
                                <a:pt x="335" y="41"/>
                              </a:lnTo>
                              <a:lnTo>
                                <a:pt x="341" y="30"/>
                              </a:lnTo>
                              <a:lnTo>
                                <a:pt x="343" y="25"/>
                              </a:lnTo>
                              <a:lnTo>
                                <a:pt x="347" y="16"/>
                              </a:lnTo>
                              <a:lnTo>
                                <a:pt x="349" y="10"/>
                              </a:lnTo>
                              <a:lnTo>
                                <a:pt x="350" y="5"/>
                              </a:lnTo>
                              <a:lnTo>
                                <a:pt x="350" y="1"/>
                              </a:lnTo>
                              <a:lnTo>
                                <a:pt x="347" y="0"/>
                              </a:lnTo>
                              <a:lnTo>
                                <a:pt x="347" y="0"/>
                              </a:lnTo>
                              <a:lnTo>
                                <a:pt x="344" y="1"/>
                              </a:lnTo>
                              <a:lnTo>
                                <a:pt x="337" y="7"/>
                              </a:lnTo>
                              <a:lnTo>
                                <a:pt x="327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3" name="Freeform 8"/>
                      <wps:cNvSpPr>
                        <a:spLocks noChangeAspect="1"/>
                      </wps:cNvSpPr>
                      <wps:spPr bwMode="auto">
                        <a:xfrm>
                          <a:off x="7538" y="984"/>
                          <a:ext cx="157" cy="231"/>
                        </a:xfrm>
                        <a:custGeom>
                          <a:avLst/>
                          <a:gdLst>
                            <a:gd name="T0" fmla="*/ 75 w 314"/>
                            <a:gd name="T1" fmla="*/ 356 h 462"/>
                            <a:gd name="T2" fmla="*/ 74 w 314"/>
                            <a:gd name="T3" fmla="*/ 322 h 462"/>
                            <a:gd name="T4" fmla="*/ 88 w 314"/>
                            <a:gd name="T5" fmla="*/ 274 h 462"/>
                            <a:gd name="T6" fmla="*/ 122 w 314"/>
                            <a:gd name="T7" fmla="*/ 220 h 462"/>
                            <a:gd name="T8" fmla="*/ 154 w 314"/>
                            <a:gd name="T9" fmla="*/ 183 h 462"/>
                            <a:gd name="T10" fmla="*/ 175 w 314"/>
                            <a:gd name="T11" fmla="*/ 151 h 462"/>
                            <a:gd name="T12" fmla="*/ 181 w 314"/>
                            <a:gd name="T13" fmla="*/ 121 h 462"/>
                            <a:gd name="T14" fmla="*/ 174 w 314"/>
                            <a:gd name="T15" fmla="*/ 79 h 462"/>
                            <a:gd name="T16" fmla="*/ 170 w 314"/>
                            <a:gd name="T17" fmla="*/ 37 h 462"/>
                            <a:gd name="T18" fmla="*/ 175 w 314"/>
                            <a:gd name="T19" fmla="*/ 25 h 462"/>
                            <a:gd name="T20" fmla="*/ 192 w 314"/>
                            <a:gd name="T21" fmla="*/ 4 h 462"/>
                            <a:gd name="T22" fmla="*/ 192 w 314"/>
                            <a:gd name="T23" fmla="*/ 1 h 462"/>
                            <a:gd name="T24" fmla="*/ 177 w 314"/>
                            <a:gd name="T25" fmla="*/ 1 h 462"/>
                            <a:gd name="T26" fmla="*/ 156 w 314"/>
                            <a:gd name="T27" fmla="*/ 15 h 462"/>
                            <a:gd name="T28" fmla="*/ 136 w 314"/>
                            <a:gd name="T29" fmla="*/ 36 h 462"/>
                            <a:gd name="T30" fmla="*/ 129 w 314"/>
                            <a:gd name="T31" fmla="*/ 55 h 462"/>
                            <a:gd name="T32" fmla="*/ 130 w 314"/>
                            <a:gd name="T33" fmla="*/ 79 h 462"/>
                            <a:gd name="T34" fmla="*/ 129 w 314"/>
                            <a:gd name="T35" fmla="*/ 119 h 462"/>
                            <a:gd name="T36" fmla="*/ 122 w 314"/>
                            <a:gd name="T37" fmla="*/ 134 h 462"/>
                            <a:gd name="T38" fmla="*/ 100 w 314"/>
                            <a:gd name="T39" fmla="*/ 155 h 462"/>
                            <a:gd name="T40" fmla="*/ 46 w 314"/>
                            <a:gd name="T41" fmla="*/ 191 h 462"/>
                            <a:gd name="T42" fmla="*/ 25 w 314"/>
                            <a:gd name="T43" fmla="*/ 212 h 462"/>
                            <a:gd name="T44" fmla="*/ 5 w 314"/>
                            <a:gd name="T45" fmla="*/ 246 h 462"/>
                            <a:gd name="T46" fmla="*/ 0 w 314"/>
                            <a:gd name="T47" fmla="*/ 284 h 462"/>
                            <a:gd name="T48" fmla="*/ 3 w 314"/>
                            <a:gd name="T49" fmla="*/ 314 h 462"/>
                            <a:gd name="T50" fmla="*/ 12 w 314"/>
                            <a:gd name="T51" fmla="*/ 349 h 462"/>
                            <a:gd name="T52" fmla="*/ 33 w 314"/>
                            <a:gd name="T53" fmla="*/ 390 h 462"/>
                            <a:gd name="T54" fmla="*/ 69 w 314"/>
                            <a:gd name="T55" fmla="*/ 427 h 462"/>
                            <a:gd name="T56" fmla="*/ 104 w 314"/>
                            <a:gd name="T57" fmla="*/ 447 h 462"/>
                            <a:gd name="T58" fmla="*/ 139 w 314"/>
                            <a:gd name="T59" fmla="*/ 457 h 462"/>
                            <a:gd name="T60" fmla="*/ 174 w 314"/>
                            <a:gd name="T61" fmla="*/ 462 h 462"/>
                            <a:gd name="T62" fmla="*/ 203 w 314"/>
                            <a:gd name="T63" fmla="*/ 459 h 462"/>
                            <a:gd name="T64" fmla="*/ 225 w 314"/>
                            <a:gd name="T65" fmla="*/ 451 h 462"/>
                            <a:gd name="T66" fmla="*/ 248 w 314"/>
                            <a:gd name="T67" fmla="*/ 435 h 462"/>
                            <a:gd name="T68" fmla="*/ 270 w 314"/>
                            <a:gd name="T69" fmla="*/ 405 h 462"/>
                            <a:gd name="T70" fmla="*/ 281 w 314"/>
                            <a:gd name="T71" fmla="*/ 373 h 462"/>
                            <a:gd name="T72" fmla="*/ 278 w 314"/>
                            <a:gd name="T73" fmla="*/ 338 h 462"/>
                            <a:gd name="T74" fmla="*/ 258 w 314"/>
                            <a:gd name="T75" fmla="*/ 281 h 462"/>
                            <a:gd name="T76" fmla="*/ 240 w 314"/>
                            <a:gd name="T77" fmla="*/ 236 h 462"/>
                            <a:gd name="T78" fmla="*/ 235 w 314"/>
                            <a:gd name="T79" fmla="*/ 201 h 462"/>
                            <a:gd name="T80" fmla="*/ 240 w 314"/>
                            <a:gd name="T81" fmla="*/ 183 h 462"/>
                            <a:gd name="T82" fmla="*/ 252 w 314"/>
                            <a:gd name="T83" fmla="*/ 174 h 462"/>
                            <a:gd name="T84" fmla="*/ 276 w 314"/>
                            <a:gd name="T85" fmla="*/ 177 h 462"/>
                            <a:gd name="T86" fmla="*/ 295 w 314"/>
                            <a:gd name="T87" fmla="*/ 186 h 462"/>
                            <a:gd name="T88" fmla="*/ 311 w 314"/>
                            <a:gd name="T89" fmla="*/ 184 h 462"/>
                            <a:gd name="T90" fmla="*/ 314 w 314"/>
                            <a:gd name="T91" fmla="*/ 174 h 462"/>
                            <a:gd name="T92" fmla="*/ 311 w 314"/>
                            <a:gd name="T93" fmla="*/ 165 h 462"/>
                            <a:gd name="T94" fmla="*/ 287 w 314"/>
                            <a:gd name="T95" fmla="*/ 146 h 462"/>
                            <a:gd name="T96" fmla="*/ 263 w 314"/>
                            <a:gd name="T97" fmla="*/ 140 h 462"/>
                            <a:gd name="T98" fmla="*/ 236 w 314"/>
                            <a:gd name="T99" fmla="*/ 143 h 462"/>
                            <a:gd name="T100" fmla="*/ 217 w 314"/>
                            <a:gd name="T101" fmla="*/ 151 h 462"/>
                            <a:gd name="T102" fmla="*/ 188 w 314"/>
                            <a:gd name="T103" fmla="*/ 178 h 462"/>
                            <a:gd name="T104" fmla="*/ 177 w 314"/>
                            <a:gd name="T105" fmla="*/ 199 h 462"/>
                            <a:gd name="T106" fmla="*/ 175 w 314"/>
                            <a:gd name="T107" fmla="*/ 227 h 462"/>
                            <a:gd name="T108" fmla="*/ 183 w 314"/>
                            <a:gd name="T109" fmla="*/ 262 h 462"/>
                            <a:gd name="T110" fmla="*/ 204 w 314"/>
                            <a:gd name="T111" fmla="*/ 305 h 462"/>
                            <a:gd name="T112" fmla="*/ 217 w 314"/>
                            <a:gd name="T113" fmla="*/ 354 h 462"/>
                            <a:gd name="T114" fmla="*/ 215 w 314"/>
                            <a:gd name="T115" fmla="*/ 396 h 462"/>
                            <a:gd name="T116" fmla="*/ 198 w 314"/>
                            <a:gd name="T117" fmla="*/ 421 h 462"/>
                            <a:gd name="T118" fmla="*/ 174 w 314"/>
                            <a:gd name="T119" fmla="*/ 434 h 462"/>
                            <a:gd name="T120" fmla="*/ 145 w 314"/>
                            <a:gd name="T121" fmla="*/ 435 h 462"/>
                            <a:gd name="T122" fmla="*/ 117 w 314"/>
                            <a:gd name="T123" fmla="*/ 423 h 462"/>
                            <a:gd name="T124" fmla="*/ 92 w 314"/>
                            <a:gd name="T125" fmla="*/ 397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14" h="462">
                              <a:moveTo>
                                <a:pt x="80" y="372"/>
                              </a:moveTo>
                              <a:lnTo>
                                <a:pt x="76" y="364"/>
                              </a:lnTo>
                              <a:lnTo>
                                <a:pt x="75" y="356"/>
                              </a:lnTo>
                              <a:lnTo>
                                <a:pt x="74" y="348"/>
                              </a:lnTo>
                              <a:lnTo>
                                <a:pt x="73" y="339"/>
                              </a:lnTo>
                              <a:lnTo>
                                <a:pt x="74" y="322"/>
                              </a:lnTo>
                              <a:lnTo>
                                <a:pt x="77" y="307"/>
                              </a:lnTo>
                              <a:lnTo>
                                <a:pt x="82" y="290"/>
                              </a:lnTo>
                              <a:lnTo>
                                <a:pt x="88" y="274"/>
                              </a:lnTo>
                              <a:lnTo>
                                <a:pt x="97" y="260"/>
                              </a:lnTo>
                              <a:lnTo>
                                <a:pt x="104" y="245"/>
                              </a:lnTo>
                              <a:lnTo>
                                <a:pt x="122" y="220"/>
                              </a:lnTo>
                              <a:lnTo>
                                <a:pt x="138" y="201"/>
                              </a:lnTo>
                              <a:lnTo>
                                <a:pt x="150" y="187"/>
                              </a:lnTo>
                              <a:lnTo>
                                <a:pt x="154" y="183"/>
                              </a:lnTo>
                              <a:lnTo>
                                <a:pt x="163" y="172"/>
                              </a:lnTo>
                              <a:lnTo>
                                <a:pt x="169" y="161"/>
                              </a:lnTo>
                              <a:lnTo>
                                <a:pt x="175" y="151"/>
                              </a:lnTo>
                              <a:lnTo>
                                <a:pt x="179" y="140"/>
                              </a:lnTo>
                              <a:lnTo>
                                <a:pt x="180" y="131"/>
                              </a:lnTo>
                              <a:lnTo>
                                <a:pt x="181" y="121"/>
                              </a:lnTo>
                              <a:lnTo>
                                <a:pt x="181" y="110"/>
                              </a:lnTo>
                              <a:lnTo>
                                <a:pt x="179" y="101"/>
                              </a:lnTo>
                              <a:lnTo>
                                <a:pt x="174" y="79"/>
                              </a:lnTo>
                              <a:lnTo>
                                <a:pt x="169" y="57"/>
                              </a:lnTo>
                              <a:lnTo>
                                <a:pt x="169" y="47"/>
                              </a:lnTo>
                              <a:lnTo>
                                <a:pt x="170" y="37"/>
                              </a:lnTo>
                              <a:lnTo>
                                <a:pt x="171" y="33"/>
                              </a:lnTo>
                              <a:lnTo>
                                <a:pt x="173" y="29"/>
                              </a:lnTo>
                              <a:lnTo>
                                <a:pt x="175" y="25"/>
                              </a:lnTo>
                              <a:lnTo>
                                <a:pt x="177" y="21"/>
                              </a:lnTo>
                              <a:lnTo>
                                <a:pt x="187" y="10"/>
                              </a:lnTo>
                              <a:lnTo>
                                <a:pt x="192" y="4"/>
                              </a:lnTo>
                              <a:lnTo>
                                <a:pt x="193" y="3"/>
                              </a:lnTo>
                              <a:lnTo>
                                <a:pt x="193" y="1"/>
                              </a:lnTo>
                              <a:lnTo>
                                <a:pt x="192" y="1"/>
                              </a:lnTo>
                              <a:lnTo>
                                <a:pt x="191" y="0"/>
                              </a:lnTo>
                              <a:lnTo>
                                <a:pt x="187" y="0"/>
                              </a:lnTo>
                              <a:lnTo>
                                <a:pt x="177" y="1"/>
                              </a:lnTo>
                              <a:lnTo>
                                <a:pt x="171" y="4"/>
                              </a:lnTo>
                              <a:lnTo>
                                <a:pt x="164" y="8"/>
                              </a:lnTo>
                              <a:lnTo>
                                <a:pt x="156" y="15"/>
                              </a:lnTo>
                              <a:lnTo>
                                <a:pt x="146" y="24"/>
                              </a:lnTo>
                              <a:lnTo>
                                <a:pt x="141" y="30"/>
                              </a:lnTo>
                              <a:lnTo>
                                <a:pt x="136" y="36"/>
                              </a:lnTo>
                              <a:lnTo>
                                <a:pt x="134" y="42"/>
                              </a:lnTo>
                              <a:lnTo>
                                <a:pt x="132" y="49"/>
                              </a:lnTo>
                              <a:lnTo>
                                <a:pt x="129" y="55"/>
                              </a:lnTo>
                              <a:lnTo>
                                <a:pt x="129" y="62"/>
                              </a:lnTo>
                              <a:lnTo>
                                <a:pt x="129" y="71"/>
                              </a:lnTo>
                              <a:lnTo>
                                <a:pt x="130" y="79"/>
                              </a:lnTo>
                              <a:lnTo>
                                <a:pt x="132" y="97"/>
                              </a:lnTo>
                              <a:lnTo>
                                <a:pt x="130" y="113"/>
                              </a:lnTo>
                              <a:lnTo>
                                <a:pt x="129" y="119"/>
                              </a:lnTo>
                              <a:lnTo>
                                <a:pt x="127" y="125"/>
                              </a:lnTo>
                              <a:lnTo>
                                <a:pt x="124" y="130"/>
                              </a:lnTo>
                              <a:lnTo>
                                <a:pt x="122" y="134"/>
                              </a:lnTo>
                              <a:lnTo>
                                <a:pt x="116" y="142"/>
                              </a:lnTo>
                              <a:lnTo>
                                <a:pt x="109" y="149"/>
                              </a:lnTo>
                              <a:lnTo>
                                <a:pt x="100" y="155"/>
                              </a:lnTo>
                              <a:lnTo>
                                <a:pt x="91" y="161"/>
                              </a:lnTo>
                              <a:lnTo>
                                <a:pt x="69" y="175"/>
                              </a:lnTo>
                              <a:lnTo>
                                <a:pt x="46" y="191"/>
                              </a:lnTo>
                              <a:lnTo>
                                <a:pt x="38" y="197"/>
                              </a:lnTo>
                              <a:lnTo>
                                <a:pt x="31" y="204"/>
                              </a:lnTo>
                              <a:lnTo>
                                <a:pt x="25" y="212"/>
                              </a:lnTo>
                              <a:lnTo>
                                <a:pt x="20" y="219"/>
                              </a:lnTo>
                              <a:lnTo>
                                <a:pt x="11" y="232"/>
                              </a:lnTo>
                              <a:lnTo>
                                <a:pt x="5" y="246"/>
                              </a:lnTo>
                              <a:lnTo>
                                <a:pt x="2" y="260"/>
                              </a:lnTo>
                              <a:lnTo>
                                <a:pt x="0" y="273"/>
                              </a:lnTo>
                              <a:lnTo>
                                <a:pt x="0" y="284"/>
                              </a:lnTo>
                              <a:lnTo>
                                <a:pt x="0" y="293"/>
                              </a:lnTo>
                              <a:lnTo>
                                <a:pt x="0" y="299"/>
                              </a:lnTo>
                              <a:lnTo>
                                <a:pt x="3" y="314"/>
                              </a:lnTo>
                              <a:lnTo>
                                <a:pt x="5" y="325"/>
                              </a:lnTo>
                              <a:lnTo>
                                <a:pt x="8" y="335"/>
                              </a:lnTo>
                              <a:lnTo>
                                <a:pt x="12" y="349"/>
                              </a:lnTo>
                              <a:lnTo>
                                <a:pt x="19" y="362"/>
                              </a:lnTo>
                              <a:lnTo>
                                <a:pt x="25" y="375"/>
                              </a:lnTo>
                              <a:lnTo>
                                <a:pt x="33" y="390"/>
                              </a:lnTo>
                              <a:lnTo>
                                <a:pt x="44" y="403"/>
                              </a:lnTo>
                              <a:lnTo>
                                <a:pt x="56" y="416"/>
                              </a:lnTo>
                              <a:lnTo>
                                <a:pt x="69" y="427"/>
                              </a:lnTo>
                              <a:lnTo>
                                <a:pt x="86" y="438"/>
                              </a:lnTo>
                              <a:lnTo>
                                <a:pt x="94" y="443"/>
                              </a:lnTo>
                              <a:lnTo>
                                <a:pt x="104" y="447"/>
                              </a:lnTo>
                              <a:lnTo>
                                <a:pt x="115" y="451"/>
                              </a:lnTo>
                              <a:lnTo>
                                <a:pt x="126" y="455"/>
                              </a:lnTo>
                              <a:lnTo>
                                <a:pt x="139" y="457"/>
                              </a:lnTo>
                              <a:lnTo>
                                <a:pt x="151" y="459"/>
                              </a:lnTo>
                              <a:lnTo>
                                <a:pt x="163" y="462"/>
                              </a:lnTo>
                              <a:lnTo>
                                <a:pt x="174" y="462"/>
                              </a:lnTo>
                              <a:lnTo>
                                <a:pt x="183" y="462"/>
                              </a:lnTo>
                              <a:lnTo>
                                <a:pt x="193" y="461"/>
                              </a:lnTo>
                              <a:lnTo>
                                <a:pt x="203" y="459"/>
                              </a:lnTo>
                              <a:lnTo>
                                <a:pt x="211" y="457"/>
                              </a:lnTo>
                              <a:lnTo>
                                <a:pt x="218" y="455"/>
                              </a:lnTo>
                              <a:lnTo>
                                <a:pt x="225" y="451"/>
                              </a:lnTo>
                              <a:lnTo>
                                <a:pt x="231" y="447"/>
                              </a:lnTo>
                              <a:lnTo>
                                <a:pt x="237" y="444"/>
                              </a:lnTo>
                              <a:lnTo>
                                <a:pt x="248" y="435"/>
                              </a:lnTo>
                              <a:lnTo>
                                <a:pt x="257" y="426"/>
                              </a:lnTo>
                              <a:lnTo>
                                <a:pt x="264" y="415"/>
                              </a:lnTo>
                              <a:lnTo>
                                <a:pt x="270" y="405"/>
                              </a:lnTo>
                              <a:lnTo>
                                <a:pt x="274" y="396"/>
                              </a:lnTo>
                              <a:lnTo>
                                <a:pt x="277" y="386"/>
                              </a:lnTo>
                              <a:lnTo>
                                <a:pt x="281" y="373"/>
                              </a:lnTo>
                              <a:lnTo>
                                <a:pt x="281" y="368"/>
                              </a:lnTo>
                              <a:lnTo>
                                <a:pt x="281" y="352"/>
                              </a:lnTo>
                              <a:lnTo>
                                <a:pt x="278" y="338"/>
                              </a:lnTo>
                              <a:lnTo>
                                <a:pt x="275" y="322"/>
                              </a:lnTo>
                              <a:lnTo>
                                <a:pt x="269" y="308"/>
                              </a:lnTo>
                              <a:lnTo>
                                <a:pt x="258" y="281"/>
                              </a:lnTo>
                              <a:lnTo>
                                <a:pt x="250" y="263"/>
                              </a:lnTo>
                              <a:lnTo>
                                <a:pt x="245" y="249"/>
                              </a:lnTo>
                              <a:lnTo>
                                <a:pt x="240" y="236"/>
                              </a:lnTo>
                              <a:lnTo>
                                <a:pt x="236" y="222"/>
                              </a:lnTo>
                              <a:lnTo>
                                <a:pt x="234" y="209"/>
                              </a:lnTo>
                              <a:lnTo>
                                <a:pt x="235" y="201"/>
                              </a:lnTo>
                              <a:lnTo>
                                <a:pt x="235" y="193"/>
                              </a:lnTo>
                              <a:lnTo>
                                <a:pt x="237" y="187"/>
                              </a:lnTo>
                              <a:lnTo>
                                <a:pt x="240" y="183"/>
                              </a:lnTo>
                              <a:lnTo>
                                <a:pt x="243" y="179"/>
                              </a:lnTo>
                              <a:lnTo>
                                <a:pt x="248" y="177"/>
                              </a:lnTo>
                              <a:lnTo>
                                <a:pt x="252" y="174"/>
                              </a:lnTo>
                              <a:lnTo>
                                <a:pt x="257" y="174"/>
                              </a:lnTo>
                              <a:lnTo>
                                <a:pt x="266" y="174"/>
                              </a:lnTo>
                              <a:lnTo>
                                <a:pt x="276" y="177"/>
                              </a:lnTo>
                              <a:lnTo>
                                <a:pt x="283" y="180"/>
                              </a:lnTo>
                              <a:lnTo>
                                <a:pt x="289" y="183"/>
                              </a:lnTo>
                              <a:lnTo>
                                <a:pt x="295" y="186"/>
                              </a:lnTo>
                              <a:lnTo>
                                <a:pt x="301" y="187"/>
                              </a:lnTo>
                              <a:lnTo>
                                <a:pt x="306" y="187"/>
                              </a:lnTo>
                              <a:lnTo>
                                <a:pt x="311" y="184"/>
                              </a:lnTo>
                              <a:lnTo>
                                <a:pt x="313" y="181"/>
                              </a:lnTo>
                              <a:lnTo>
                                <a:pt x="314" y="178"/>
                              </a:lnTo>
                              <a:lnTo>
                                <a:pt x="314" y="174"/>
                              </a:lnTo>
                              <a:lnTo>
                                <a:pt x="314" y="171"/>
                              </a:lnTo>
                              <a:lnTo>
                                <a:pt x="312" y="166"/>
                              </a:lnTo>
                              <a:lnTo>
                                <a:pt x="311" y="165"/>
                              </a:lnTo>
                              <a:lnTo>
                                <a:pt x="302" y="156"/>
                              </a:lnTo>
                              <a:lnTo>
                                <a:pt x="295" y="150"/>
                              </a:lnTo>
                              <a:lnTo>
                                <a:pt x="287" y="146"/>
                              </a:lnTo>
                              <a:lnTo>
                                <a:pt x="278" y="143"/>
                              </a:lnTo>
                              <a:lnTo>
                                <a:pt x="271" y="140"/>
                              </a:lnTo>
                              <a:lnTo>
                                <a:pt x="263" y="140"/>
                              </a:lnTo>
                              <a:lnTo>
                                <a:pt x="256" y="140"/>
                              </a:lnTo>
                              <a:lnTo>
                                <a:pt x="248" y="140"/>
                              </a:lnTo>
                              <a:lnTo>
                                <a:pt x="236" y="143"/>
                              </a:lnTo>
                              <a:lnTo>
                                <a:pt x="227" y="146"/>
                              </a:lnTo>
                              <a:lnTo>
                                <a:pt x="219" y="150"/>
                              </a:lnTo>
                              <a:lnTo>
                                <a:pt x="217" y="151"/>
                              </a:lnTo>
                              <a:lnTo>
                                <a:pt x="205" y="161"/>
                              </a:lnTo>
                              <a:lnTo>
                                <a:pt x="193" y="172"/>
                              </a:lnTo>
                              <a:lnTo>
                                <a:pt x="188" y="178"/>
                              </a:lnTo>
                              <a:lnTo>
                                <a:pt x="183" y="184"/>
                              </a:lnTo>
                              <a:lnTo>
                                <a:pt x="180" y="191"/>
                              </a:lnTo>
                              <a:lnTo>
                                <a:pt x="177" y="199"/>
                              </a:lnTo>
                              <a:lnTo>
                                <a:pt x="176" y="208"/>
                              </a:lnTo>
                              <a:lnTo>
                                <a:pt x="175" y="218"/>
                              </a:lnTo>
                              <a:lnTo>
                                <a:pt x="175" y="227"/>
                              </a:lnTo>
                              <a:lnTo>
                                <a:pt x="176" y="238"/>
                              </a:lnTo>
                              <a:lnTo>
                                <a:pt x="180" y="250"/>
                              </a:lnTo>
                              <a:lnTo>
                                <a:pt x="183" y="262"/>
                              </a:lnTo>
                              <a:lnTo>
                                <a:pt x="189" y="275"/>
                              </a:lnTo>
                              <a:lnTo>
                                <a:pt x="197" y="290"/>
                              </a:lnTo>
                              <a:lnTo>
                                <a:pt x="204" y="305"/>
                              </a:lnTo>
                              <a:lnTo>
                                <a:pt x="210" y="321"/>
                              </a:lnTo>
                              <a:lnTo>
                                <a:pt x="215" y="337"/>
                              </a:lnTo>
                              <a:lnTo>
                                <a:pt x="217" y="354"/>
                              </a:lnTo>
                              <a:lnTo>
                                <a:pt x="218" y="368"/>
                              </a:lnTo>
                              <a:lnTo>
                                <a:pt x="217" y="382"/>
                              </a:lnTo>
                              <a:lnTo>
                                <a:pt x="215" y="396"/>
                              </a:lnTo>
                              <a:lnTo>
                                <a:pt x="210" y="407"/>
                              </a:lnTo>
                              <a:lnTo>
                                <a:pt x="204" y="415"/>
                              </a:lnTo>
                              <a:lnTo>
                                <a:pt x="198" y="421"/>
                              </a:lnTo>
                              <a:lnTo>
                                <a:pt x="189" y="427"/>
                              </a:lnTo>
                              <a:lnTo>
                                <a:pt x="182" y="432"/>
                              </a:lnTo>
                              <a:lnTo>
                                <a:pt x="174" y="434"/>
                              </a:lnTo>
                              <a:lnTo>
                                <a:pt x="164" y="437"/>
                              </a:lnTo>
                              <a:lnTo>
                                <a:pt x="154" y="437"/>
                              </a:lnTo>
                              <a:lnTo>
                                <a:pt x="145" y="435"/>
                              </a:lnTo>
                              <a:lnTo>
                                <a:pt x="135" y="433"/>
                              </a:lnTo>
                              <a:lnTo>
                                <a:pt x="127" y="428"/>
                              </a:lnTo>
                              <a:lnTo>
                                <a:pt x="117" y="423"/>
                              </a:lnTo>
                              <a:lnTo>
                                <a:pt x="109" y="416"/>
                              </a:lnTo>
                              <a:lnTo>
                                <a:pt x="100" y="408"/>
                              </a:lnTo>
                              <a:lnTo>
                                <a:pt x="92" y="397"/>
                              </a:lnTo>
                              <a:lnTo>
                                <a:pt x="86" y="385"/>
                              </a:lnTo>
                              <a:lnTo>
                                <a:pt x="80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4" name="Freeform 9"/>
                      <wps:cNvSpPr>
                        <a:spLocks noChangeAspect="1"/>
                      </wps:cNvSpPr>
                      <wps:spPr bwMode="auto">
                        <a:xfrm>
                          <a:off x="7438" y="1135"/>
                          <a:ext cx="518" cy="284"/>
                        </a:xfrm>
                        <a:custGeom>
                          <a:avLst/>
                          <a:gdLst>
                            <a:gd name="T0" fmla="*/ 1030 w 1034"/>
                            <a:gd name="T1" fmla="*/ 344 h 568"/>
                            <a:gd name="T2" fmla="*/ 1013 w 1034"/>
                            <a:gd name="T3" fmla="*/ 336 h 568"/>
                            <a:gd name="T4" fmla="*/ 653 w 1034"/>
                            <a:gd name="T5" fmla="*/ 279 h 568"/>
                            <a:gd name="T6" fmla="*/ 410 w 1034"/>
                            <a:gd name="T7" fmla="*/ 241 h 568"/>
                            <a:gd name="T8" fmla="*/ 363 w 1034"/>
                            <a:gd name="T9" fmla="*/ 232 h 568"/>
                            <a:gd name="T10" fmla="*/ 315 w 1034"/>
                            <a:gd name="T11" fmla="*/ 216 h 568"/>
                            <a:gd name="T12" fmla="*/ 276 w 1034"/>
                            <a:gd name="T13" fmla="*/ 197 h 568"/>
                            <a:gd name="T14" fmla="*/ 245 w 1034"/>
                            <a:gd name="T15" fmla="*/ 174 h 568"/>
                            <a:gd name="T16" fmla="*/ 221 w 1034"/>
                            <a:gd name="T17" fmla="*/ 149 h 568"/>
                            <a:gd name="T18" fmla="*/ 191 w 1034"/>
                            <a:gd name="T19" fmla="*/ 98 h 568"/>
                            <a:gd name="T20" fmla="*/ 179 w 1034"/>
                            <a:gd name="T21" fmla="*/ 58 h 568"/>
                            <a:gd name="T22" fmla="*/ 174 w 1034"/>
                            <a:gd name="T23" fmla="*/ 21 h 568"/>
                            <a:gd name="T24" fmla="*/ 171 w 1034"/>
                            <a:gd name="T25" fmla="*/ 5 h 568"/>
                            <a:gd name="T26" fmla="*/ 165 w 1034"/>
                            <a:gd name="T27" fmla="*/ 0 h 568"/>
                            <a:gd name="T28" fmla="*/ 157 w 1034"/>
                            <a:gd name="T29" fmla="*/ 17 h 568"/>
                            <a:gd name="T30" fmla="*/ 157 w 1034"/>
                            <a:gd name="T31" fmla="*/ 64 h 568"/>
                            <a:gd name="T32" fmla="*/ 162 w 1034"/>
                            <a:gd name="T33" fmla="*/ 109 h 568"/>
                            <a:gd name="T34" fmla="*/ 173 w 1034"/>
                            <a:gd name="T35" fmla="*/ 149 h 568"/>
                            <a:gd name="T36" fmla="*/ 197 w 1034"/>
                            <a:gd name="T37" fmla="*/ 202 h 568"/>
                            <a:gd name="T38" fmla="*/ 231 w 1034"/>
                            <a:gd name="T39" fmla="*/ 247 h 568"/>
                            <a:gd name="T40" fmla="*/ 262 w 1034"/>
                            <a:gd name="T41" fmla="*/ 272 h 568"/>
                            <a:gd name="T42" fmla="*/ 299 w 1034"/>
                            <a:gd name="T43" fmla="*/ 292 h 568"/>
                            <a:gd name="T44" fmla="*/ 384 w 1034"/>
                            <a:gd name="T45" fmla="*/ 348 h 568"/>
                            <a:gd name="T46" fmla="*/ 408 w 1034"/>
                            <a:gd name="T47" fmla="*/ 374 h 568"/>
                            <a:gd name="T48" fmla="*/ 417 w 1034"/>
                            <a:gd name="T49" fmla="*/ 399 h 568"/>
                            <a:gd name="T50" fmla="*/ 418 w 1034"/>
                            <a:gd name="T51" fmla="*/ 428 h 568"/>
                            <a:gd name="T52" fmla="*/ 408 w 1034"/>
                            <a:gd name="T53" fmla="*/ 461 h 568"/>
                            <a:gd name="T54" fmla="*/ 386 w 1034"/>
                            <a:gd name="T55" fmla="*/ 486 h 568"/>
                            <a:gd name="T56" fmla="*/ 359 w 1034"/>
                            <a:gd name="T57" fmla="*/ 504 h 568"/>
                            <a:gd name="T58" fmla="*/ 326 w 1034"/>
                            <a:gd name="T59" fmla="*/ 517 h 568"/>
                            <a:gd name="T60" fmla="*/ 299 w 1034"/>
                            <a:gd name="T61" fmla="*/ 516 h 568"/>
                            <a:gd name="T62" fmla="*/ 298 w 1034"/>
                            <a:gd name="T63" fmla="*/ 513 h 568"/>
                            <a:gd name="T64" fmla="*/ 310 w 1034"/>
                            <a:gd name="T65" fmla="*/ 504 h 568"/>
                            <a:gd name="T66" fmla="*/ 323 w 1034"/>
                            <a:gd name="T67" fmla="*/ 492 h 568"/>
                            <a:gd name="T68" fmla="*/ 334 w 1034"/>
                            <a:gd name="T69" fmla="*/ 469 h 568"/>
                            <a:gd name="T70" fmla="*/ 334 w 1034"/>
                            <a:gd name="T71" fmla="*/ 440 h 568"/>
                            <a:gd name="T72" fmla="*/ 322 w 1034"/>
                            <a:gd name="T73" fmla="*/ 405 h 568"/>
                            <a:gd name="T74" fmla="*/ 296 w 1034"/>
                            <a:gd name="T75" fmla="*/ 368 h 568"/>
                            <a:gd name="T76" fmla="*/ 256 w 1034"/>
                            <a:gd name="T77" fmla="*/ 337 h 568"/>
                            <a:gd name="T78" fmla="*/ 216 w 1034"/>
                            <a:gd name="T79" fmla="*/ 306 h 568"/>
                            <a:gd name="T80" fmla="*/ 189 w 1034"/>
                            <a:gd name="T81" fmla="*/ 277 h 568"/>
                            <a:gd name="T82" fmla="*/ 108 w 1034"/>
                            <a:gd name="T83" fmla="*/ 318 h 568"/>
                            <a:gd name="T84" fmla="*/ 70 w 1034"/>
                            <a:gd name="T85" fmla="*/ 344 h 568"/>
                            <a:gd name="T86" fmla="*/ 32 w 1034"/>
                            <a:gd name="T87" fmla="*/ 383 h 568"/>
                            <a:gd name="T88" fmla="*/ 8 w 1034"/>
                            <a:gd name="T89" fmla="*/ 427 h 568"/>
                            <a:gd name="T90" fmla="*/ 0 w 1034"/>
                            <a:gd name="T91" fmla="*/ 478 h 568"/>
                            <a:gd name="T92" fmla="*/ 5 w 1034"/>
                            <a:gd name="T93" fmla="*/ 516 h 568"/>
                            <a:gd name="T94" fmla="*/ 18 w 1034"/>
                            <a:gd name="T95" fmla="*/ 535 h 568"/>
                            <a:gd name="T96" fmla="*/ 36 w 1034"/>
                            <a:gd name="T97" fmla="*/ 545 h 568"/>
                            <a:gd name="T98" fmla="*/ 77 w 1034"/>
                            <a:gd name="T99" fmla="*/ 552 h 568"/>
                            <a:gd name="T100" fmla="*/ 174 w 1034"/>
                            <a:gd name="T101" fmla="*/ 562 h 568"/>
                            <a:gd name="T102" fmla="*/ 340 w 1034"/>
                            <a:gd name="T103" fmla="*/ 568 h 568"/>
                            <a:gd name="T104" fmla="*/ 486 w 1034"/>
                            <a:gd name="T105" fmla="*/ 561 h 568"/>
                            <a:gd name="T106" fmla="*/ 612 w 1034"/>
                            <a:gd name="T107" fmla="*/ 544 h 568"/>
                            <a:gd name="T108" fmla="*/ 720 w 1034"/>
                            <a:gd name="T109" fmla="*/ 521 h 568"/>
                            <a:gd name="T110" fmla="*/ 811 w 1034"/>
                            <a:gd name="T111" fmla="*/ 492 h 568"/>
                            <a:gd name="T112" fmla="*/ 884 w 1034"/>
                            <a:gd name="T113" fmla="*/ 462 h 568"/>
                            <a:gd name="T114" fmla="*/ 969 w 1034"/>
                            <a:gd name="T115" fmla="*/ 416 h 568"/>
                            <a:gd name="T116" fmla="*/ 1018 w 1034"/>
                            <a:gd name="T117" fmla="*/ 381 h 568"/>
                            <a:gd name="T118" fmla="*/ 1028 w 1034"/>
                            <a:gd name="T119" fmla="*/ 369 h 568"/>
                            <a:gd name="T120" fmla="*/ 1034 w 1034"/>
                            <a:gd name="T121" fmla="*/ 355 h 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34" h="568">
                              <a:moveTo>
                                <a:pt x="1033" y="350"/>
                              </a:moveTo>
                              <a:lnTo>
                                <a:pt x="1032" y="348"/>
                              </a:lnTo>
                              <a:lnTo>
                                <a:pt x="1030" y="344"/>
                              </a:lnTo>
                              <a:lnTo>
                                <a:pt x="1027" y="342"/>
                              </a:lnTo>
                              <a:lnTo>
                                <a:pt x="1024" y="340"/>
                              </a:lnTo>
                              <a:lnTo>
                                <a:pt x="1013" y="336"/>
                              </a:lnTo>
                              <a:lnTo>
                                <a:pt x="998" y="333"/>
                              </a:lnTo>
                              <a:lnTo>
                                <a:pt x="803" y="303"/>
                              </a:lnTo>
                              <a:lnTo>
                                <a:pt x="653" y="279"/>
                              </a:lnTo>
                              <a:lnTo>
                                <a:pt x="541" y="262"/>
                              </a:lnTo>
                              <a:lnTo>
                                <a:pt x="462" y="249"/>
                              </a:lnTo>
                              <a:lnTo>
                                <a:pt x="410" y="241"/>
                              </a:lnTo>
                              <a:lnTo>
                                <a:pt x="380" y="236"/>
                              </a:lnTo>
                              <a:lnTo>
                                <a:pt x="367" y="233"/>
                              </a:lnTo>
                              <a:lnTo>
                                <a:pt x="363" y="232"/>
                              </a:lnTo>
                              <a:lnTo>
                                <a:pt x="346" y="227"/>
                              </a:lnTo>
                              <a:lnTo>
                                <a:pt x="331" y="222"/>
                              </a:lnTo>
                              <a:lnTo>
                                <a:pt x="315" y="216"/>
                              </a:lnTo>
                              <a:lnTo>
                                <a:pt x="302" y="210"/>
                              </a:lnTo>
                              <a:lnTo>
                                <a:pt x="288" y="203"/>
                              </a:lnTo>
                              <a:lnTo>
                                <a:pt x="276" y="197"/>
                              </a:lnTo>
                              <a:lnTo>
                                <a:pt x="266" y="190"/>
                              </a:lnTo>
                              <a:lnTo>
                                <a:pt x="255" y="182"/>
                              </a:lnTo>
                              <a:lnTo>
                                <a:pt x="245" y="174"/>
                              </a:lnTo>
                              <a:lnTo>
                                <a:pt x="237" y="166"/>
                              </a:lnTo>
                              <a:lnTo>
                                <a:pt x="228" y="157"/>
                              </a:lnTo>
                              <a:lnTo>
                                <a:pt x="221" y="149"/>
                              </a:lnTo>
                              <a:lnTo>
                                <a:pt x="209" y="132"/>
                              </a:lnTo>
                              <a:lnTo>
                                <a:pt x="199" y="115"/>
                              </a:lnTo>
                              <a:lnTo>
                                <a:pt x="191" y="98"/>
                              </a:lnTo>
                              <a:lnTo>
                                <a:pt x="185" y="84"/>
                              </a:lnTo>
                              <a:lnTo>
                                <a:pt x="181" y="70"/>
                              </a:lnTo>
                              <a:lnTo>
                                <a:pt x="179" y="58"/>
                              </a:lnTo>
                              <a:lnTo>
                                <a:pt x="175" y="40"/>
                              </a:lnTo>
                              <a:lnTo>
                                <a:pt x="175" y="32"/>
                              </a:lnTo>
                              <a:lnTo>
                                <a:pt x="174" y="21"/>
                              </a:lnTo>
                              <a:lnTo>
                                <a:pt x="173" y="13"/>
                              </a:lnTo>
                              <a:lnTo>
                                <a:pt x="172" y="8"/>
                              </a:lnTo>
                              <a:lnTo>
                                <a:pt x="171" y="5"/>
                              </a:lnTo>
                              <a:lnTo>
                                <a:pt x="168" y="1"/>
                              </a:lnTo>
                              <a:lnTo>
                                <a:pt x="167" y="1"/>
                              </a:lnTo>
                              <a:lnTo>
                                <a:pt x="165" y="0"/>
                              </a:lnTo>
                              <a:lnTo>
                                <a:pt x="161" y="3"/>
                              </a:lnTo>
                              <a:lnTo>
                                <a:pt x="160" y="8"/>
                              </a:lnTo>
                              <a:lnTo>
                                <a:pt x="157" y="17"/>
                              </a:lnTo>
                              <a:lnTo>
                                <a:pt x="157" y="30"/>
                              </a:lnTo>
                              <a:lnTo>
                                <a:pt x="156" y="47"/>
                              </a:lnTo>
                              <a:lnTo>
                                <a:pt x="157" y="64"/>
                              </a:lnTo>
                              <a:lnTo>
                                <a:pt x="159" y="79"/>
                              </a:lnTo>
                              <a:lnTo>
                                <a:pt x="160" y="95"/>
                              </a:lnTo>
                              <a:lnTo>
                                <a:pt x="162" y="109"/>
                              </a:lnTo>
                              <a:lnTo>
                                <a:pt x="166" y="123"/>
                              </a:lnTo>
                              <a:lnTo>
                                <a:pt x="168" y="136"/>
                              </a:lnTo>
                              <a:lnTo>
                                <a:pt x="173" y="149"/>
                              </a:lnTo>
                              <a:lnTo>
                                <a:pt x="177" y="161"/>
                              </a:lnTo>
                              <a:lnTo>
                                <a:pt x="186" y="183"/>
                              </a:lnTo>
                              <a:lnTo>
                                <a:pt x="197" y="202"/>
                              </a:lnTo>
                              <a:lnTo>
                                <a:pt x="208" y="219"/>
                              </a:lnTo>
                              <a:lnTo>
                                <a:pt x="220" y="233"/>
                              </a:lnTo>
                              <a:lnTo>
                                <a:pt x="231" y="247"/>
                              </a:lnTo>
                              <a:lnTo>
                                <a:pt x="243" y="257"/>
                              </a:lnTo>
                              <a:lnTo>
                                <a:pt x="252" y="266"/>
                              </a:lnTo>
                              <a:lnTo>
                                <a:pt x="262" y="272"/>
                              </a:lnTo>
                              <a:lnTo>
                                <a:pt x="276" y="281"/>
                              </a:lnTo>
                              <a:lnTo>
                                <a:pt x="281" y="284"/>
                              </a:lnTo>
                              <a:lnTo>
                                <a:pt x="299" y="292"/>
                              </a:lnTo>
                              <a:lnTo>
                                <a:pt x="340" y="316"/>
                              </a:lnTo>
                              <a:lnTo>
                                <a:pt x="363" y="331"/>
                              </a:lnTo>
                              <a:lnTo>
                                <a:pt x="384" y="348"/>
                              </a:lnTo>
                              <a:lnTo>
                                <a:pt x="393" y="356"/>
                              </a:lnTo>
                              <a:lnTo>
                                <a:pt x="402" y="366"/>
                              </a:lnTo>
                              <a:lnTo>
                                <a:pt x="408" y="374"/>
                              </a:lnTo>
                              <a:lnTo>
                                <a:pt x="411" y="383"/>
                              </a:lnTo>
                              <a:lnTo>
                                <a:pt x="415" y="391"/>
                              </a:lnTo>
                              <a:lnTo>
                                <a:pt x="417" y="399"/>
                              </a:lnTo>
                              <a:lnTo>
                                <a:pt x="418" y="408"/>
                              </a:lnTo>
                              <a:lnTo>
                                <a:pt x="420" y="415"/>
                              </a:lnTo>
                              <a:lnTo>
                                <a:pt x="418" y="428"/>
                              </a:lnTo>
                              <a:lnTo>
                                <a:pt x="417" y="440"/>
                              </a:lnTo>
                              <a:lnTo>
                                <a:pt x="412" y="451"/>
                              </a:lnTo>
                              <a:lnTo>
                                <a:pt x="408" y="461"/>
                              </a:lnTo>
                              <a:lnTo>
                                <a:pt x="402" y="470"/>
                              </a:lnTo>
                              <a:lnTo>
                                <a:pt x="394" y="479"/>
                              </a:lnTo>
                              <a:lnTo>
                                <a:pt x="386" y="486"/>
                              </a:lnTo>
                              <a:lnTo>
                                <a:pt x="378" y="493"/>
                              </a:lnTo>
                              <a:lnTo>
                                <a:pt x="368" y="499"/>
                              </a:lnTo>
                              <a:lnTo>
                                <a:pt x="359" y="504"/>
                              </a:lnTo>
                              <a:lnTo>
                                <a:pt x="350" y="509"/>
                              </a:lnTo>
                              <a:lnTo>
                                <a:pt x="341" y="513"/>
                              </a:lnTo>
                              <a:lnTo>
                                <a:pt x="326" y="517"/>
                              </a:lnTo>
                              <a:lnTo>
                                <a:pt x="314" y="519"/>
                              </a:lnTo>
                              <a:lnTo>
                                <a:pt x="304" y="519"/>
                              </a:lnTo>
                              <a:lnTo>
                                <a:pt x="299" y="516"/>
                              </a:lnTo>
                              <a:lnTo>
                                <a:pt x="298" y="515"/>
                              </a:lnTo>
                              <a:lnTo>
                                <a:pt x="298" y="514"/>
                              </a:lnTo>
                              <a:lnTo>
                                <a:pt x="298" y="513"/>
                              </a:lnTo>
                              <a:lnTo>
                                <a:pt x="299" y="511"/>
                              </a:lnTo>
                              <a:lnTo>
                                <a:pt x="305" y="507"/>
                              </a:lnTo>
                              <a:lnTo>
                                <a:pt x="310" y="504"/>
                              </a:lnTo>
                              <a:lnTo>
                                <a:pt x="315" y="501"/>
                              </a:lnTo>
                              <a:lnTo>
                                <a:pt x="320" y="497"/>
                              </a:lnTo>
                              <a:lnTo>
                                <a:pt x="323" y="492"/>
                              </a:lnTo>
                              <a:lnTo>
                                <a:pt x="326" y="489"/>
                              </a:lnTo>
                              <a:lnTo>
                                <a:pt x="331" y="479"/>
                              </a:lnTo>
                              <a:lnTo>
                                <a:pt x="334" y="469"/>
                              </a:lnTo>
                              <a:lnTo>
                                <a:pt x="335" y="454"/>
                              </a:lnTo>
                              <a:lnTo>
                                <a:pt x="335" y="446"/>
                              </a:lnTo>
                              <a:lnTo>
                                <a:pt x="334" y="440"/>
                              </a:lnTo>
                              <a:lnTo>
                                <a:pt x="333" y="434"/>
                              </a:lnTo>
                              <a:lnTo>
                                <a:pt x="328" y="420"/>
                              </a:lnTo>
                              <a:lnTo>
                                <a:pt x="322" y="405"/>
                              </a:lnTo>
                              <a:lnTo>
                                <a:pt x="315" y="392"/>
                              </a:lnTo>
                              <a:lnTo>
                                <a:pt x="307" y="380"/>
                              </a:lnTo>
                              <a:lnTo>
                                <a:pt x="296" y="368"/>
                              </a:lnTo>
                              <a:lnTo>
                                <a:pt x="284" y="356"/>
                              </a:lnTo>
                              <a:lnTo>
                                <a:pt x="270" y="346"/>
                              </a:lnTo>
                              <a:lnTo>
                                <a:pt x="256" y="337"/>
                              </a:lnTo>
                              <a:lnTo>
                                <a:pt x="242" y="326"/>
                              </a:lnTo>
                              <a:lnTo>
                                <a:pt x="227" y="315"/>
                              </a:lnTo>
                              <a:lnTo>
                                <a:pt x="216" y="306"/>
                              </a:lnTo>
                              <a:lnTo>
                                <a:pt x="207" y="296"/>
                              </a:lnTo>
                              <a:lnTo>
                                <a:pt x="193" y="281"/>
                              </a:lnTo>
                              <a:lnTo>
                                <a:pt x="189" y="277"/>
                              </a:lnTo>
                              <a:lnTo>
                                <a:pt x="156" y="291"/>
                              </a:lnTo>
                              <a:lnTo>
                                <a:pt x="128" y="306"/>
                              </a:lnTo>
                              <a:lnTo>
                                <a:pt x="108" y="318"/>
                              </a:lnTo>
                              <a:lnTo>
                                <a:pt x="100" y="322"/>
                              </a:lnTo>
                              <a:lnTo>
                                <a:pt x="85" y="333"/>
                              </a:lnTo>
                              <a:lnTo>
                                <a:pt x="70" y="344"/>
                              </a:lnTo>
                              <a:lnTo>
                                <a:pt x="56" y="356"/>
                              </a:lnTo>
                              <a:lnTo>
                                <a:pt x="44" y="369"/>
                              </a:lnTo>
                              <a:lnTo>
                                <a:pt x="32" y="383"/>
                              </a:lnTo>
                              <a:lnTo>
                                <a:pt x="23" y="397"/>
                              </a:lnTo>
                              <a:lnTo>
                                <a:pt x="15" y="411"/>
                              </a:lnTo>
                              <a:lnTo>
                                <a:pt x="8" y="427"/>
                              </a:lnTo>
                              <a:lnTo>
                                <a:pt x="6" y="439"/>
                              </a:lnTo>
                              <a:lnTo>
                                <a:pt x="1" y="461"/>
                              </a:lnTo>
                              <a:lnTo>
                                <a:pt x="0" y="478"/>
                              </a:lnTo>
                              <a:lnTo>
                                <a:pt x="0" y="493"/>
                              </a:lnTo>
                              <a:lnTo>
                                <a:pt x="2" y="505"/>
                              </a:lnTo>
                              <a:lnTo>
                                <a:pt x="5" y="516"/>
                              </a:lnTo>
                              <a:lnTo>
                                <a:pt x="9" y="525"/>
                              </a:lnTo>
                              <a:lnTo>
                                <a:pt x="13" y="531"/>
                              </a:lnTo>
                              <a:lnTo>
                                <a:pt x="18" y="535"/>
                              </a:lnTo>
                              <a:lnTo>
                                <a:pt x="25" y="540"/>
                              </a:lnTo>
                              <a:lnTo>
                                <a:pt x="29" y="541"/>
                              </a:lnTo>
                              <a:lnTo>
                                <a:pt x="36" y="545"/>
                              </a:lnTo>
                              <a:lnTo>
                                <a:pt x="48" y="547"/>
                              </a:lnTo>
                              <a:lnTo>
                                <a:pt x="62" y="550"/>
                              </a:lnTo>
                              <a:lnTo>
                                <a:pt x="77" y="552"/>
                              </a:lnTo>
                              <a:lnTo>
                                <a:pt x="103" y="556"/>
                              </a:lnTo>
                              <a:lnTo>
                                <a:pt x="114" y="557"/>
                              </a:lnTo>
                              <a:lnTo>
                                <a:pt x="174" y="562"/>
                              </a:lnTo>
                              <a:lnTo>
                                <a:pt x="232" y="566"/>
                              </a:lnTo>
                              <a:lnTo>
                                <a:pt x="287" y="567"/>
                              </a:lnTo>
                              <a:lnTo>
                                <a:pt x="340" y="568"/>
                              </a:lnTo>
                              <a:lnTo>
                                <a:pt x="391" y="567"/>
                              </a:lnTo>
                              <a:lnTo>
                                <a:pt x="439" y="564"/>
                              </a:lnTo>
                              <a:lnTo>
                                <a:pt x="486" y="561"/>
                              </a:lnTo>
                              <a:lnTo>
                                <a:pt x="530" y="556"/>
                              </a:lnTo>
                              <a:lnTo>
                                <a:pt x="572" y="551"/>
                              </a:lnTo>
                              <a:lnTo>
                                <a:pt x="612" y="544"/>
                              </a:lnTo>
                              <a:lnTo>
                                <a:pt x="651" y="537"/>
                              </a:lnTo>
                              <a:lnTo>
                                <a:pt x="687" y="529"/>
                              </a:lnTo>
                              <a:lnTo>
                                <a:pt x="720" y="521"/>
                              </a:lnTo>
                              <a:lnTo>
                                <a:pt x="753" y="511"/>
                              </a:lnTo>
                              <a:lnTo>
                                <a:pt x="783" y="502"/>
                              </a:lnTo>
                              <a:lnTo>
                                <a:pt x="811" y="492"/>
                              </a:lnTo>
                              <a:lnTo>
                                <a:pt x="837" y="482"/>
                              </a:lnTo>
                              <a:lnTo>
                                <a:pt x="861" y="473"/>
                              </a:lnTo>
                              <a:lnTo>
                                <a:pt x="884" y="462"/>
                              </a:lnTo>
                              <a:lnTo>
                                <a:pt x="905" y="452"/>
                              </a:lnTo>
                              <a:lnTo>
                                <a:pt x="941" y="433"/>
                              </a:lnTo>
                              <a:lnTo>
                                <a:pt x="969" y="416"/>
                              </a:lnTo>
                              <a:lnTo>
                                <a:pt x="992" y="401"/>
                              </a:lnTo>
                              <a:lnTo>
                                <a:pt x="1008" y="390"/>
                              </a:lnTo>
                              <a:lnTo>
                                <a:pt x="1018" y="381"/>
                              </a:lnTo>
                              <a:lnTo>
                                <a:pt x="1020" y="379"/>
                              </a:lnTo>
                              <a:lnTo>
                                <a:pt x="1022" y="377"/>
                              </a:lnTo>
                              <a:lnTo>
                                <a:pt x="1028" y="369"/>
                              </a:lnTo>
                              <a:lnTo>
                                <a:pt x="1031" y="365"/>
                              </a:lnTo>
                              <a:lnTo>
                                <a:pt x="1033" y="360"/>
                              </a:lnTo>
                              <a:lnTo>
                                <a:pt x="1034" y="355"/>
                              </a:lnTo>
                              <a:lnTo>
                                <a:pt x="1033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DDD21" id="Group 1" o:spid="_x0000_s1026" style="position:absolute;margin-left:0;margin-top:-12.75pt;width:46.75pt;height:33.75pt;z-index:251672064" coordorigin="7349,980" coordsize="607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">
              <o:lock v:ext="edit" aspectratio="t"/>
              <v:shape id="Freeform 2" o:spid="_x0000_s1027" style="position:absolute;left:7373;top:1159;width:129;height:171;visibility:visible;mso-wrap-style:square;v-text-anchor:top" coordsize="25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" path="m78,324r-4,-6l71,312r,-4l69,304r2,-3l71,297r2,-5l75,289r4,-5l85,279r6,-5l98,270r10,-5l119,259r15,-7l148,242r10,-11l167,221r6,-10l178,199r3,-11l184,177r1,-10l185,158r,-9l184,142r-3,-12l180,126r-4,-15l175,96r1,-13l179,71r3,-10l186,53r6,-9l198,38r6,-6l210,29r6,-4l222,22r9,-3l233,18r10,-4l249,12r4,-2l256,7r1,-2l256,4r,-2l252,1,241,,223,1,202,5r-17,6l169,17r-12,7l148,32r-9,10l134,52r-4,9l127,71r-1,8l125,88r,7l126,106r,5l128,123r,11l127,144r-3,10l120,162r-5,8l110,177r-6,6l92,191r-11,8l74,202r-3,1l61,208r-12,6l36,223r-14,9l16,238r-6,7l7,253r-4,8l1,271,,280r1,10l3,302r4,9l12,319r4,6l21,330r6,5l33,337r6,2l44,341r12,1l65,342r7,-1l73,341r2,l80,339r3,-1l84,336r1,-1l85,332r-5,-6l78,324xe" fillcolor="black" stroked="f">
                <v:path arrowok="t" o:connecttype="custom" o:connectlocs="37,159;36,154;36,151;37,146;40,142;46,137;54,133;67,126;79,116;87,106;91,94;93,84;93,75;91,65;88,56;88,42;91,31;96,22;102,16;108,13;116,10;122,7;127,5;129,3;128,1;121,0;101,3;85,9;74,16;67,26;64,36;63,44;63,53;64,62;64,72;60,81;55,89;46,96;37,101;31,104;18,112;8,119;4,127;1,136;1,145;4,156;8,163;14,168;20,170;28,171;36,171;38,171;42,169;43,168;40,163" o:connectangles="0,0,0,0,0,0,0,0,0,0,0,0,0,0,0,0,0,0,0,0,0,0,0,0,0,0,0,0,0,0,0,0,0,0,0,0,0,0,0,0,0,0,0,0,0,0,0,0,0,0,0,0,0,0,0"/>
                <o:lock v:ext="edit" aspectratio="t"/>
              </v:shape>
              <v:shape id="Freeform 3" o:spid="_x0000_s1028" style="position:absolute;left:7485;top:1000;width:82;height:38;visibility:visible;mso-wrap-style:square;v-text-anchor:top" coordsize="16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" path="m63,14l62,12,59,8,55,5,47,1,41,,36,,32,,26,1,21,2,16,5,11,7,8,12,3,19,,28r,8l3,46r1,3l6,54r4,3l14,60r4,3l23,64r6,2l35,67r12,l61,66,74,65r9,-2l92,61r9,-2l111,57r10,-2l128,55r6,l140,57r7,1l153,61r4,4l159,69r1,4l160,76r2,l162,75r1,l164,71r1,-5l164,64r,-4l162,57r-4,-5l152,47,142,43,129,41,118,40r-11,1l97,42,80,46,61,48,51,49,42,48,35,46,29,42,27,40,26,37,24,34r,-4l24,24r3,-5l30,16r4,-3l40,11r7,l55,12r4,2l62,16r1,1l64,16,63,14xe" fillcolor="black" stroked="f">
                <v:path arrowok="t" o:connecttype="custom" o:connectlocs="31,6;27,3;20,0;16,0;10,1;5,4;1,10;0,18;2,25;5,29;9,32;14,33;23,34;37,33;46,31;55,29;64,28;70,29;76,31;79,35;80,38;81,38;82,36;82,32;81,29;76,24;64,21;53,21;40,23;25,25;17,23;13,20;12,17;12,12;15,8;20,6;27,6;31,8;32,8" o:connectangles="0,0,0,0,0,0,0,0,0,0,0,0,0,0,0,0,0,0,0,0,0,0,0,0,0,0,0,0,0,0,0,0,0,0,0,0,0,0,0"/>
                <o:lock v:ext="edit" aspectratio="t"/>
              </v:shape>
              <v:shape id="Freeform 4" o:spid="_x0000_s1029" style="position:absolute;left:7545;top:981;width:34;height:55;visibility:visible;mso-wrap-style:square;v-text-anchor:top" coordsize="6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" path="m49,109r5,-3l60,101r2,-5l65,91r2,-5l68,81r,-4l67,71,66,66,63,60,60,55,54,49,49,45,44,42,35,37,25,31,20,27,18,24,17,20r,-4l18,12,20,7,23,4,25,2,26,1,26,,24,,20,,15,,11,2,7,4,3,8,1,13,,19r,6l1,32r5,7l13,45r7,5l26,54r11,6l45,66r3,3l50,74r3,5l53,87r-3,14l48,107r-1,1l47,108r1,1l49,109xe" fillcolor="black" stroked="f">
                <v:path arrowok="t" o:connecttype="custom" o:connectlocs="25,55;27,53;30,51;31,48;33,46;34,43;34,41;34,39;34,36;33,33;32,30;30,28;27,25;25,23;22,21;18,19;13,16;10,14;9,12;9,10;9,8;9,6;10,4;12,2;13,1;13,1;13,0;12,0;10,0;8,0;6,1;4,2;2,4;1,7;0,10;0,13;1,16;3,20;7,23;10,25;13,27;19,30;23,33;24,35;25,37;27,40;27,44;25,51;24,54;24,54;24,54;24,55;25,55" o:connectangles="0,0,0,0,0,0,0,0,0,0,0,0,0,0,0,0,0,0,0,0,0,0,0,0,0,0,0,0,0,0,0,0,0,0,0,0,0,0,0,0,0,0,0,0,0,0,0,0,0,0,0,0,0"/>
                <o:lock v:ext="edit" aspectratio="t"/>
              </v:shape>
              <v:shape id="Freeform 5" o:spid="_x0000_s1030" style="position:absolute;left:7571;top:980;width:20;height:11;visibility:visible;mso-wrap-style:square;v-text-anchor:top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" path="m1,2l7,6r8,8l20,19r5,3l29,23r4,l37,22r2,-4l39,16r,-4l37,10,35,6,30,4,25,1,20,,14,,6,,2,,1,,,1r,l1,2xe" fillcolor="black" stroked="f">
                <v:path arrowok="t" o:connecttype="custom" o:connectlocs="1,1;4,3;8,7;10,9;13,11;15,11;17,11;19,11;20,9;20,8;20,6;19,5;18,3;15,2;13,0;10,0;7,0;3,0;1,0;1,0;0,0;0,0;1,1" o:connectangles="0,0,0,0,0,0,0,0,0,0,0,0,0,0,0,0,0,0,0,0,0,0,0"/>
                <o:lock v:ext="edit" aspectratio="t"/>
              </v:shape>
              <v:shape id="Freeform 6" o:spid="_x0000_s1031" style="position:absolute;left:7380;top:988;width:183;height:125;visibility:visible;mso-wrap-style:square;v-text-anchor:top" coordsize="367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" path="m362,108r-12,7l337,120r-13,4l313,126r-18,4l288,130r-21,1l247,131r-17,l217,132r-15,4l187,142r-9,5l171,153r-6,7l160,170r-1,8l158,185r,7l158,200r3,14l167,226r-11,-7l148,211r-7,-8l135,195r-9,-11l124,179r-6,-13l113,153r-2,-15l110,124r1,-25l112,81r2,-14l116,52r-2,-8l112,36r-4,-8l101,19,94,12,87,7,78,3,70,1,61,,52,,43,1,34,5,26,7r-7,5l13,17,8,23,5,29,1,36,,43r,9l1,65r4,9l10,82r6,5l25,93r5,1l33,93r2,-2l35,88,33,83,31,78,29,71r,-4l30,64r1,-3l34,59r3,-3l41,55r4,-1l48,54r4,l55,55r4,3l60,60r3,7l64,77,63,87r,10l63,117r2,24l67,154r4,12l76,179r6,12l88,200r6,7l100,214r6,6l113,226r6,5l126,235r8,3l148,244r16,4l178,249r17,l197,249r5,-1l205,247r2,-2l207,243r-1,-2l202,232r-1,-2l200,223r,-6l200,212r,-5l203,197r5,-8l213,183r6,-6l225,173r7,-3l241,166r9,-2l261,161r12,-1l285,159r28,-5l321,152r7,-4l337,144r7,-3l350,136r6,-6l361,124r4,-7l367,112r,-4l367,106r,l363,107r-1,1xe" fillcolor="black" stroked="f">
                <v:path arrowok="t" o:connecttype="custom" o:connectlocs="168,60;147,65;123,66;101,68;85,77;79,89;79,100;78,110;67,98;59,83;55,62;57,34;56,18;47,6;35,1;21,1;9,6;2,15;0,26;5,41;15,47;17,44;14,36;15,31;20,28;26,27;30,30;31,44;32,71;38,90;47,104;56,113;67,119;89,125;101,124;103,122;100,115;100,106;104,95;112,87;125,82;142,80;164,74;175,68;182,59;183,53;181,54" o:connectangles="0,0,0,0,0,0,0,0,0,0,0,0,0,0,0,0,0,0,0,0,0,0,0,0,0,0,0,0,0,0,0,0,0,0,0,0,0,0,0,0,0,0,0,0,0,0,0"/>
                <o:lock v:ext="edit" aspectratio="t"/>
              </v:shape>
              <v:shape id="Freeform 7" o:spid="_x0000_s1032" style="position:absolute;left:7349;top:1095;width:175;height:80;visibility:visible;mso-wrap-style:square;v-text-anchor:top" coordsize="3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" path="m327,19r-5,6l316,31r-6,6l304,42r-14,9l276,57r-14,3l248,63r-15,1l220,64,193,62,173,58,158,53r-4,-1l126,45,98,39,85,37r-12,l61,37,50,40r-9,3l32,47r-8,5l16,58r-6,7l6,74,3,82,1,92,,101r1,10l3,121r5,9l12,135r3,5l19,145r5,3l30,152r6,3l43,158r7,1l56,160r6,l68,159r5,-1l81,154r9,-5l96,143r4,-6l102,133r-1,-4l100,127r-2,l96,125r-2,2l87,128r-7,1l75,129r-4,l66,127r-4,-3l60,122r-1,-5l59,113r1,-5l62,104r4,-3l71,98r6,-2l87,94r10,l108,95r13,1l136,98r14,2l174,106r24,4l211,111r14,-1l239,108r15,-2l269,101r15,-7l297,86,309,75r9,-11l328,53r7,-12l341,30r2,-5l347,16r2,-6l350,5r,-4l347,r,l344,1r-7,6l327,19xe" fillcolor="black" stroked="f">
                <v:path arrowok="t" o:connecttype="custom" o:connectlocs="161,13;155,19;145,26;131,30;117,32;97,31;79,27;63,23;43,19;31,19;21,22;12,26;5,33;2,41;0,51;2,61;6,68;10,73;15,76;22,79;28,80;34,80;41,77;48,72;51,67;50,64;48,63;44,64;38,65;33,64;30,61;30,57;31,52;36,49;44,47;54,48;68,49;87,53;106,56;120,54;135,51;149,43;159,32;168,21;172,13;175,5;175,1;174,0;169,4" o:connectangles="0,0,0,0,0,0,0,0,0,0,0,0,0,0,0,0,0,0,0,0,0,0,0,0,0,0,0,0,0,0,0,0,0,0,0,0,0,0,0,0,0,0,0,0,0,0,0,0,0"/>
                <o:lock v:ext="edit" aspectratio="t"/>
              </v:shape>
              <v:shape id="Freeform 8" o:spid="_x0000_s1033" style="position:absolute;left:7538;top:984;width:157;height:231;visibility:visible;mso-wrap-style:square;v-text-anchor:top" coordsize="314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" path="m80,372r-4,-8l75,356r-1,-8l73,339r1,-17l77,307r5,-17l88,274r9,-14l104,245r18,-25l138,201r12,-14l154,183r9,-11l169,161r6,-10l179,140r1,-9l181,121r,-11l179,101,174,79,169,57r,-10l170,37r1,-4l173,29r2,-4l177,21,187,10r5,-6l193,3r,-2l192,1,191,r-4,l177,1r-6,3l164,8r-8,7l146,24r-5,6l136,36r-2,6l132,49r-3,6l129,62r,9l130,79r2,18l130,113r-1,6l127,125r-3,5l122,134r-6,8l109,149r-9,6l91,161,69,175,46,191r-8,6l31,204r-6,8l20,219r-9,13l5,246,2,260,,273r,11l,293r,6l3,314r2,11l8,335r4,14l19,362r6,13l33,390r11,13l56,416r13,11l86,438r8,5l104,447r11,4l126,455r13,2l151,459r12,3l174,462r9,l193,461r10,-2l211,457r7,-2l225,451r6,-4l237,444r11,-9l257,426r7,-11l270,405r4,-9l277,386r4,-13l281,368r,-16l278,338r-3,-16l269,308,258,281r-8,-18l245,249r-5,-13l236,222r-2,-13l235,201r,-8l237,187r3,-4l243,179r5,-2l252,174r5,l266,174r10,3l283,180r6,3l295,186r6,1l306,187r5,-3l313,181r1,-3l314,174r,-3l312,166r-1,-1l302,156r-7,-6l287,146r-9,-3l271,140r-8,l256,140r-8,l236,143r-9,3l219,150r-2,1l205,161r-12,11l188,178r-5,6l180,191r-3,8l176,208r-1,10l175,227r1,11l180,250r3,12l189,275r8,15l204,305r6,16l215,337r2,17l218,368r-1,14l215,396r-5,11l204,415r-6,6l189,427r-7,5l174,434r-10,3l154,437r-9,-2l135,433r-8,-5l117,423r-8,-7l100,408,92,397,86,385,80,372xe" fillcolor="black" stroked="f">
                <v:path arrowok="t" o:connecttype="custom" o:connectlocs="38,178;37,161;44,137;61,110;77,92;88,76;91,61;87,40;85,19;88,13;96,2;96,1;89,1;78,8;68,18;65,28;65,40;65,60;61,67;50,78;23,96;13,106;3,123;0,142;2,157;6,175;17,195;35,214;52,224;70,229;87,231;102,230;113,226;124,218;135,203;141,187;139,169;129,141;120,118;118,101;120,92;126,87;138,89;148,93;156,92;157,87;156,83;144,73;132,70;118,72;109,76;94,89;89,100;88,114;92,131;102,153;109,177;108,198;99,211;87,217;73,218;59,212;46,199" o:connectangles="0,0,0,0,0,0,0,0,0,0,0,0,0,0,0,0,0,0,0,0,0,0,0,0,0,0,0,0,0,0,0,0,0,0,0,0,0,0,0,0,0,0,0,0,0,0,0,0,0,0,0,0,0,0,0,0,0,0,0,0,0,0,0"/>
                <o:lock v:ext="edit" aspectratio="t"/>
              </v:shape>
              <v:shape id="Freeform 9" o:spid="_x0000_s1034" style="position:absolute;left:7438;top:1135;width:518;height:284;visibility:visible;mso-wrap-style:square;v-text-anchor:top" coordsize="1034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" path="m1033,350r-1,-2l1030,344r-3,-2l1024,340r-11,-4l998,333,803,303,653,279,541,262,462,249r-52,-8l380,236r-13,-3l363,232r-17,-5l331,222r-16,-6l302,210r-14,-7l276,197r-10,-7l255,182r-10,-8l237,166r-9,-9l221,149,209,132,199,115,191,98,185,84,181,70,179,58,175,40r,-8l174,21r-1,-8l172,8,171,5,168,1r-1,l165,r-4,3l160,8r-3,9l157,30r-1,17l157,64r2,15l160,95r2,14l166,123r2,13l173,149r4,12l186,183r11,19l208,219r12,14l231,247r12,10l252,266r10,6l276,281r5,3l299,292r41,24l363,331r21,17l393,356r9,10l408,374r3,9l415,391r2,8l418,408r2,7l418,428r-1,12l412,451r-4,10l402,470r-8,9l386,486r-8,7l368,499r-9,5l350,509r-9,4l326,517r-12,2l304,519r-5,-3l298,515r,-1l298,513r1,-2l305,507r5,-3l315,501r5,-4l323,492r3,-3l331,479r3,-10l335,454r,-8l334,440r-1,-6l328,420r-6,-15l315,392r-8,-12l296,368,284,356,270,346r-14,-9l242,326,227,315r-11,-9l207,296,193,281r-4,-4l156,291r-28,15l108,318r-8,4l85,333,70,344,56,356,44,369,32,383r-9,14l15,411,8,427,6,439,1,461,,478r,15l2,505r3,11l9,525r4,6l18,535r7,5l29,541r7,4l48,547r14,3l77,552r26,4l114,557r60,5l232,566r55,1l340,568r51,-1l439,564r47,-3l530,556r42,-5l612,544r39,-7l687,529r33,-8l753,511r30,-9l811,492r26,-10l861,473r23,-11l905,452r36,-19l969,416r23,-15l1008,390r10,-9l1020,379r2,-2l1028,369r3,-4l1033,360r1,-5l1033,350xe" fillcolor="black" stroked="f">
                <v:path arrowok="t" o:connecttype="custom" o:connectlocs="516,172;507,168;327,140;205,121;182,116;158,108;138,99;123,87;111,75;96,49;90,29;87,11;86,3;83,0;79,9;79,32;81,55;87,75;99,101;116,124;131,136;150,146;192,174;204,187;209,200;209,214;204,231;193,243;180,252;163,259;150,258;149,257;155,252;162,246;167,235;167,220;161,203;148,184;128,169;108,153;95,139;54,159;35,172;16,192;4,214;0,239;3,258;9,268;18,273;39,276;87,281;170,284;243,281;307,272;361,261;406,246;443,231;485,208;510,191;515,185;518,178" o:connectangles="0,0,0,0,0,0,0,0,0,0,0,0,0,0,0,0,0,0,0,0,0,0,0,0,0,0,0,0,0,0,0,0,0,0,0,0,0,0,0,0,0,0,0,0,0,0,0,0,0,0,0,0,0,0,0,0,0,0,0,0,0"/>
                <o:lock v:ext="edit" aspectratio="t"/>
              </v:shape>
              <w10:wrap type="square" side="left"/>
            </v:group>
          </w:pict>
        </mc:Fallback>
      </mc:AlternateContent>
    </w:r>
    <w:r>
      <w:rPr>
        <w:caps/>
        <w:spacing w:val="40"/>
        <w:kern w:val="100"/>
      </w:rPr>
      <w:t>Veiligheidsplan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A47DB" w14:textId="5A4FD659" w:rsidR="00B054EA" w:rsidRDefault="0082525A">
    <w:pPr>
      <w:ind w:left="1080"/>
      <w:jc w:val="right"/>
      <w:rPr>
        <w:caps/>
        <w:spacing w:val="40"/>
        <w:kern w:val="100"/>
      </w:rPr>
    </w:pPr>
    <w:bookmarkStart w:id="31" w:name="dTitelrapport2"/>
    <w:bookmarkEnd w:id="31"/>
    <w:r>
      <w:rPr>
        <w:caps/>
        <w:noProof/>
        <w:spacing w:val="40"/>
        <w:kern w:val="100"/>
        <w:sz w:val="18"/>
        <w:szCs w:val="18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50DD90E" wp14:editId="1F4CAE14">
              <wp:simplePos x="0" y="0"/>
              <wp:positionH relativeFrom="column">
                <wp:posOffset>0</wp:posOffset>
              </wp:positionH>
              <wp:positionV relativeFrom="paragraph">
                <wp:posOffset>-161925</wp:posOffset>
              </wp:positionV>
              <wp:extent cx="594000" cy="428400"/>
              <wp:effectExtent l="0" t="0" r="0" b="0"/>
              <wp:wrapSquare wrapText="left"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4000" cy="428400"/>
                        <a:chOff x="7349" y="980"/>
                        <a:chExt cx="607" cy="439"/>
                      </a:xfrm>
                    </wpg:grpSpPr>
                    <wps:wsp>
                      <wps:cNvPr id="1942315780" name="Freeform 2"/>
                      <wps:cNvSpPr>
                        <a:spLocks noChangeAspect="1"/>
                      </wps:cNvSpPr>
                      <wps:spPr bwMode="auto">
                        <a:xfrm>
                          <a:off x="7373" y="1159"/>
                          <a:ext cx="129" cy="171"/>
                        </a:xfrm>
                        <a:custGeom>
                          <a:avLst/>
                          <a:gdLst>
                            <a:gd name="T0" fmla="*/ 74 w 257"/>
                            <a:gd name="T1" fmla="*/ 318 h 342"/>
                            <a:gd name="T2" fmla="*/ 71 w 257"/>
                            <a:gd name="T3" fmla="*/ 308 h 342"/>
                            <a:gd name="T4" fmla="*/ 71 w 257"/>
                            <a:gd name="T5" fmla="*/ 301 h 342"/>
                            <a:gd name="T6" fmla="*/ 73 w 257"/>
                            <a:gd name="T7" fmla="*/ 292 h 342"/>
                            <a:gd name="T8" fmla="*/ 79 w 257"/>
                            <a:gd name="T9" fmla="*/ 284 h 342"/>
                            <a:gd name="T10" fmla="*/ 91 w 257"/>
                            <a:gd name="T11" fmla="*/ 274 h 342"/>
                            <a:gd name="T12" fmla="*/ 108 w 257"/>
                            <a:gd name="T13" fmla="*/ 265 h 342"/>
                            <a:gd name="T14" fmla="*/ 134 w 257"/>
                            <a:gd name="T15" fmla="*/ 252 h 342"/>
                            <a:gd name="T16" fmla="*/ 158 w 257"/>
                            <a:gd name="T17" fmla="*/ 231 h 342"/>
                            <a:gd name="T18" fmla="*/ 173 w 257"/>
                            <a:gd name="T19" fmla="*/ 211 h 342"/>
                            <a:gd name="T20" fmla="*/ 181 w 257"/>
                            <a:gd name="T21" fmla="*/ 188 h 342"/>
                            <a:gd name="T22" fmla="*/ 185 w 257"/>
                            <a:gd name="T23" fmla="*/ 167 h 342"/>
                            <a:gd name="T24" fmla="*/ 185 w 257"/>
                            <a:gd name="T25" fmla="*/ 149 h 342"/>
                            <a:gd name="T26" fmla="*/ 181 w 257"/>
                            <a:gd name="T27" fmla="*/ 130 h 342"/>
                            <a:gd name="T28" fmla="*/ 176 w 257"/>
                            <a:gd name="T29" fmla="*/ 111 h 342"/>
                            <a:gd name="T30" fmla="*/ 176 w 257"/>
                            <a:gd name="T31" fmla="*/ 83 h 342"/>
                            <a:gd name="T32" fmla="*/ 182 w 257"/>
                            <a:gd name="T33" fmla="*/ 61 h 342"/>
                            <a:gd name="T34" fmla="*/ 192 w 257"/>
                            <a:gd name="T35" fmla="*/ 44 h 342"/>
                            <a:gd name="T36" fmla="*/ 204 w 257"/>
                            <a:gd name="T37" fmla="*/ 32 h 342"/>
                            <a:gd name="T38" fmla="*/ 216 w 257"/>
                            <a:gd name="T39" fmla="*/ 25 h 342"/>
                            <a:gd name="T40" fmla="*/ 231 w 257"/>
                            <a:gd name="T41" fmla="*/ 19 h 342"/>
                            <a:gd name="T42" fmla="*/ 243 w 257"/>
                            <a:gd name="T43" fmla="*/ 14 h 342"/>
                            <a:gd name="T44" fmla="*/ 253 w 257"/>
                            <a:gd name="T45" fmla="*/ 10 h 342"/>
                            <a:gd name="T46" fmla="*/ 257 w 257"/>
                            <a:gd name="T47" fmla="*/ 5 h 342"/>
                            <a:gd name="T48" fmla="*/ 256 w 257"/>
                            <a:gd name="T49" fmla="*/ 2 h 342"/>
                            <a:gd name="T50" fmla="*/ 241 w 257"/>
                            <a:gd name="T51" fmla="*/ 0 h 342"/>
                            <a:gd name="T52" fmla="*/ 202 w 257"/>
                            <a:gd name="T53" fmla="*/ 5 h 342"/>
                            <a:gd name="T54" fmla="*/ 169 w 257"/>
                            <a:gd name="T55" fmla="*/ 17 h 342"/>
                            <a:gd name="T56" fmla="*/ 148 w 257"/>
                            <a:gd name="T57" fmla="*/ 32 h 342"/>
                            <a:gd name="T58" fmla="*/ 134 w 257"/>
                            <a:gd name="T59" fmla="*/ 52 h 342"/>
                            <a:gd name="T60" fmla="*/ 127 w 257"/>
                            <a:gd name="T61" fmla="*/ 71 h 342"/>
                            <a:gd name="T62" fmla="*/ 125 w 257"/>
                            <a:gd name="T63" fmla="*/ 88 h 342"/>
                            <a:gd name="T64" fmla="*/ 126 w 257"/>
                            <a:gd name="T65" fmla="*/ 106 h 342"/>
                            <a:gd name="T66" fmla="*/ 128 w 257"/>
                            <a:gd name="T67" fmla="*/ 123 h 342"/>
                            <a:gd name="T68" fmla="*/ 127 w 257"/>
                            <a:gd name="T69" fmla="*/ 144 h 342"/>
                            <a:gd name="T70" fmla="*/ 120 w 257"/>
                            <a:gd name="T71" fmla="*/ 162 h 342"/>
                            <a:gd name="T72" fmla="*/ 110 w 257"/>
                            <a:gd name="T73" fmla="*/ 177 h 342"/>
                            <a:gd name="T74" fmla="*/ 92 w 257"/>
                            <a:gd name="T75" fmla="*/ 191 h 342"/>
                            <a:gd name="T76" fmla="*/ 74 w 257"/>
                            <a:gd name="T77" fmla="*/ 202 h 342"/>
                            <a:gd name="T78" fmla="*/ 61 w 257"/>
                            <a:gd name="T79" fmla="*/ 208 h 342"/>
                            <a:gd name="T80" fmla="*/ 36 w 257"/>
                            <a:gd name="T81" fmla="*/ 223 h 342"/>
                            <a:gd name="T82" fmla="*/ 16 w 257"/>
                            <a:gd name="T83" fmla="*/ 238 h 342"/>
                            <a:gd name="T84" fmla="*/ 7 w 257"/>
                            <a:gd name="T85" fmla="*/ 253 h 342"/>
                            <a:gd name="T86" fmla="*/ 1 w 257"/>
                            <a:gd name="T87" fmla="*/ 271 h 342"/>
                            <a:gd name="T88" fmla="*/ 1 w 257"/>
                            <a:gd name="T89" fmla="*/ 290 h 342"/>
                            <a:gd name="T90" fmla="*/ 7 w 257"/>
                            <a:gd name="T91" fmla="*/ 311 h 342"/>
                            <a:gd name="T92" fmla="*/ 16 w 257"/>
                            <a:gd name="T93" fmla="*/ 325 h 342"/>
                            <a:gd name="T94" fmla="*/ 27 w 257"/>
                            <a:gd name="T95" fmla="*/ 335 h 342"/>
                            <a:gd name="T96" fmla="*/ 39 w 257"/>
                            <a:gd name="T97" fmla="*/ 339 h 342"/>
                            <a:gd name="T98" fmla="*/ 56 w 257"/>
                            <a:gd name="T99" fmla="*/ 342 h 342"/>
                            <a:gd name="T100" fmla="*/ 72 w 257"/>
                            <a:gd name="T101" fmla="*/ 341 h 342"/>
                            <a:gd name="T102" fmla="*/ 75 w 257"/>
                            <a:gd name="T103" fmla="*/ 341 h 342"/>
                            <a:gd name="T104" fmla="*/ 83 w 257"/>
                            <a:gd name="T105" fmla="*/ 338 h 342"/>
                            <a:gd name="T106" fmla="*/ 85 w 257"/>
                            <a:gd name="T107" fmla="*/ 335 h 342"/>
                            <a:gd name="T108" fmla="*/ 80 w 257"/>
                            <a:gd name="T109" fmla="*/ 326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57" h="342">
                              <a:moveTo>
                                <a:pt x="78" y="324"/>
                              </a:moveTo>
                              <a:lnTo>
                                <a:pt x="74" y="318"/>
                              </a:lnTo>
                              <a:lnTo>
                                <a:pt x="71" y="312"/>
                              </a:lnTo>
                              <a:lnTo>
                                <a:pt x="71" y="308"/>
                              </a:lnTo>
                              <a:lnTo>
                                <a:pt x="69" y="304"/>
                              </a:lnTo>
                              <a:lnTo>
                                <a:pt x="71" y="301"/>
                              </a:lnTo>
                              <a:lnTo>
                                <a:pt x="71" y="297"/>
                              </a:lnTo>
                              <a:lnTo>
                                <a:pt x="73" y="292"/>
                              </a:lnTo>
                              <a:lnTo>
                                <a:pt x="75" y="289"/>
                              </a:lnTo>
                              <a:lnTo>
                                <a:pt x="79" y="284"/>
                              </a:lnTo>
                              <a:lnTo>
                                <a:pt x="85" y="279"/>
                              </a:lnTo>
                              <a:lnTo>
                                <a:pt x="91" y="274"/>
                              </a:lnTo>
                              <a:lnTo>
                                <a:pt x="98" y="270"/>
                              </a:lnTo>
                              <a:lnTo>
                                <a:pt x="108" y="265"/>
                              </a:lnTo>
                              <a:lnTo>
                                <a:pt x="119" y="259"/>
                              </a:lnTo>
                              <a:lnTo>
                                <a:pt x="134" y="252"/>
                              </a:lnTo>
                              <a:lnTo>
                                <a:pt x="148" y="242"/>
                              </a:lnTo>
                              <a:lnTo>
                                <a:pt x="158" y="231"/>
                              </a:lnTo>
                              <a:lnTo>
                                <a:pt x="167" y="221"/>
                              </a:lnTo>
                              <a:lnTo>
                                <a:pt x="173" y="211"/>
                              </a:lnTo>
                              <a:lnTo>
                                <a:pt x="178" y="199"/>
                              </a:lnTo>
                              <a:lnTo>
                                <a:pt x="181" y="188"/>
                              </a:lnTo>
                              <a:lnTo>
                                <a:pt x="184" y="177"/>
                              </a:lnTo>
                              <a:lnTo>
                                <a:pt x="185" y="167"/>
                              </a:lnTo>
                              <a:lnTo>
                                <a:pt x="185" y="158"/>
                              </a:lnTo>
                              <a:lnTo>
                                <a:pt x="185" y="149"/>
                              </a:lnTo>
                              <a:lnTo>
                                <a:pt x="184" y="142"/>
                              </a:lnTo>
                              <a:lnTo>
                                <a:pt x="181" y="130"/>
                              </a:lnTo>
                              <a:lnTo>
                                <a:pt x="180" y="126"/>
                              </a:lnTo>
                              <a:lnTo>
                                <a:pt x="176" y="111"/>
                              </a:lnTo>
                              <a:lnTo>
                                <a:pt x="175" y="96"/>
                              </a:lnTo>
                              <a:lnTo>
                                <a:pt x="176" y="83"/>
                              </a:lnTo>
                              <a:lnTo>
                                <a:pt x="179" y="71"/>
                              </a:lnTo>
                              <a:lnTo>
                                <a:pt x="182" y="61"/>
                              </a:lnTo>
                              <a:lnTo>
                                <a:pt x="186" y="53"/>
                              </a:lnTo>
                              <a:lnTo>
                                <a:pt x="192" y="44"/>
                              </a:lnTo>
                              <a:lnTo>
                                <a:pt x="198" y="38"/>
                              </a:lnTo>
                              <a:lnTo>
                                <a:pt x="204" y="32"/>
                              </a:lnTo>
                              <a:lnTo>
                                <a:pt x="210" y="29"/>
                              </a:lnTo>
                              <a:lnTo>
                                <a:pt x="216" y="25"/>
                              </a:lnTo>
                              <a:lnTo>
                                <a:pt x="222" y="22"/>
                              </a:lnTo>
                              <a:lnTo>
                                <a:pt x="231" y="19"/>
                              </a:lnTo>
                              <a:lnTo>
                                <a:pt x="233" y="18"/>
                              </a:lnTo>
                              <a:lnTo>
                                <a:pt x="243" y="14"/>
                              </a:lnTo>
                              <a:lnTo>
                                <a:pt x="249" y="12"/>
                              </a:lnTo>
                              <a:lnTo>
                                <a:pt x="253" y="10"/>
                              </a:lnTo>
                              <a:lnTo>
                                <a:pt x="256" y="7"/>
                              </a:lnTo>
                              <a:lnTo>
                                <a:pt x="257" y="5"/>
                              </a:lnTo>
                              <a:lnTo>
                                <a:pt x="256" y="4"/>
                              </a:lnTo>
                              <a:lnTo>
                                <a:pt x="256" y="2"/>
                              </a:lnTo>
                              <a:lnTo>
                                <a:pt x="252" y="1"/>
                              </a:lnTo>
                              <a:lnTo>
                                <a:pt x="241" y="0"/>
                              </a:lnTo>
                              <a:lnTo>
                                <a:pt x="223" y="1"/>
                              </a:lnTo>
                              <a:lnTo>
                                <a:pt x="202" y="5"/>
                              </a:lnTo>
                              <a:lnTo>
                                <a:pt x="185" y="11"/>
                              </a:lnTo>
                              <a:lnTo>
                                <a:pt x="169" y="17"/>
                              </a:lnTo>
                              <a:lnTo>
                                <a:pt x="157" y="24"/>
                              </a:lnTo>
                              <a:lnTo>
                                <a:pt x="148" y="32"/>
                              </a:lnTo>
                              <a:lnTo>
                                <a:pt x="139" y="42"/>
                              </a:lnTo>
                              <a:lnTo>
                                <a:pt x="134" y="52"/>
                              </a:lnTo>
                              <a:lnTo>
                                <a:pt x="130" y="61"/>
                              </a:lnTo>
                              <a:lnTo>
                                <a:pt x="127" y="71"/>
                              </a:lnTo>
                              <a:lnTo>
                                <a:pt x="126" y="79"/>
                              </a:lnTo>
                              <a:lnTo>
                                <a:pt x="125" y="88"/>
                              </a:lnTo>
                              <a:lnTo>
                                <a:pt x="125" y="95"/>
                              </a:lnTo>
                              <a:lnTo>
                                <a:pt x="126" y="106"/>
                              </a:lnTo>
                              <a:lnTo>
                                <a:pt x="126" y="111"/>
                              </a:lnTo>
                              <a:lnTo>
                                <a:pt x="128" y="123"/>
                              </a:lnTo>
                              <a:lnTo>
                                <a:pt x="128" y="134"/>
                              </a:lnTo>
                              <a:lnTo>
                                <a:pt x="127" y="144"/>
                              </a:lnTo>
                              <a:lnTo>
                                <a:pt x="124" y="154"/>
                              </a:lnTo>
                              <a:lnTo>
                                <a:pt x="120" y="162"/>
                              </a:lnTo>
                              <a:lnTo>
                                <a:pt x="115" y="170"/>
                              </a:lnTo>
                              <a:lnTo>
                                <a:pt x="110" y="177"/>
                              </a:lnTo>
                              <a:lnTo>
                                <a:pt x="104" y="183"/>
                              </a:lnTo>
                              <a:lnTo>
                                <a:pt x="92" y="191"/>
                              </a:lnTo>
                              <a:lnTo>
                                <a:pt x="81" y="199"/>
                              </a:lnTo>
                              <a:lnTo>
                                <a:pt x="74" y="202"/>
                              </a:lnTo>
                              <a:lnTo>
                                <a:pt x="71" y="203"/>
                              </a:lnTo>
                              <a:lnTo>
                                <a:pt x="61" y="208"/>
                              </a:lnTo>
                              <a:lnTo>
                                <a:pt x="49" y="214"/>
                              </a:lnTo>
                              <a:lnTo>
                                <a:pt x="36" y="223"/>
                              </a:lnTo>
                              <a:lnTo>
                                <a:pt x="22" y="232"/>
                              </a:lnTo>
                              <a:lnTo>
                                <a:pt x="16" y="238"/>
                              </a:lnTo>
                              <a:lnTo>
                                <a:pt x="10" y="245"/>
                              </a:lnTo>
                              <a:lnTo>
                                <a:pt x="7" y="253"/>
                              </a:lnTo>
                              <a:lnTo>
                                <a:pt x="3" y="261"/>
                              </a:lnTo>
                              <a:lnTo>
                                <a:pt x="1" y="271"/>
                              </a:lnTo>
                              <a:lnTo>
                                <a:pt x="0" y="280"/>
                              </a:lnTo>
                              <a:lnTo>
                                <a:pt x="1" y="290"/>
                              </a:lnTo>
                              <a:lnTo>
                                <a:pt x="3" y="302"/>
                              </a:lnTo>
                              <a:lnTo>
                                <a:pt x="7" y="311"/>
                              </a:lnTo>
                              <a:lnTo>
                                <a:pt x="12" y="319"/>
                              </a:lnTo>
                              <a:lnTo>
                                <a:pt x="16" y="325"/>
                              </a:lnTo>
                              <a:lnTo>
                                <a:pt x="21" y="330"/>
                              </a:lnTo>
                              <a:lnTo>
                                <a:pt x="27" y="335"/>
                              </a:lnTo>
                              <a:lnTo>
                                <a:pt x="33" y="337"/>
                              </a:lnTo>
                              <a:lnTo>
                                <a:pt x="39" y="339"/>
                              </a:lnTo>
                              <a:lnTo>
                                <a:pt x="44" y="341"/>
                              </a:lnTo>
                              <a:lnTo>
                                <a:pt x="56" y="342"/>
                              </a:lnTo>
                              <a:lnTo>
                                <a:pt x="65" y="342"/>
                              </a:lnTo>
                              <a:lnTo>
                                <a:pt x="72" y="341"/>
                              </a:lnTo>
                              <a:lnTo>
                                <a:pt x="73" y="341"/>
                              </a:lnTo>
                              <a:lnTo>
                                <a:pt x="75" y="341"/>
                              </a:lnTo>
                              <a:lnTo>
                                <a:pt x="80" y="339"/>
                              </a:lnTo>
                              <a:lnTo>
                                <a:pt x="83" y="338"/>
                              </a:lnTo>
                              <a:lnTo>
                                <a:pt x="84" y="336"/>
                              </a:lnTo>
                              <a:lnTo>
                                <a:pt x="85" y="335"/>
                              </a:lnTo>
                              <a:lnTo>
                                <a:pt x="85" y="332"/>
                              </a:lnTo>
                              <a:lnTo>
                                <a:pt x="80" y="326"/>
                              </a:lnTo>
                              <a:lnTo>
                                <a:pt x="78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" name="Freeform 3"/>
                      <wps:cNvSpPr>
                        <a:spLocks noChangeAspect="1"/>
                      </wps:cNvSpPr>
                      <wps:spPr bwMode="auto">
                        <a:xfrm>
                          <a:off x="7485" y="1000"/>
                          <a:ext cx="82" cy="38"/>
                        </a:xfrm>
                        <a:custGeom>
                          <a:avLst/>
                          <a:gdLst>
                            <a:gd name="T0" fmla="*/ 62 w 165"/>
                            <a:gd name="T1" fmla="*/ 12 h 76"/>
                            <a:gd name="T2" fmla="*/ 55 w 165"/>
                            <a:gd name="T3" fmla="*/ 5 h 76"/>
                            <a:gd name="T4" fmla="*/ 41 w 165"/>
                            <a:gd name="T5" fmla="*/ 0 h 76"/>
                            <a:gd name="T6" fmla="*/ 32 w 165"/>
                            <a:gd name="T7" fmla="*/ 0 h 76"/>
                            <a:gd name="T8" fmla="*/ 21 w 165"/>
                            <a:gd name="T9" fmla="*/ 2 h 76"/>
                            <a:gd name="T10" fmla="*/ 11 w 165"/>
                            <a:gd name="T11" fmla="*/ 7 h 76"/>
                            <a:gd name="T12" fmla="*/ 3 w 165"/>
                            <a:gd name="T13" fmla="*/ 19 h 76"/>
                            <a:gd name="T14" fmla="*/ 0 w 165"/>
                            <a:gd name="T15" fmla="*/ 36 h 76"/>
                            <a:gd name="T16" fmla="*/ 4 w 165"/>
                            <a:gd name="T17" fmla="*/ 49 h 76"/>
                            <a:gd name="T18" fmla="*/ 10 w 165"/>
                            <a:gd name="T19" fmla="*/ 57 h 76"/>
                            <a:gd name="T20" fmla="*/ 18 w 165"/>
                            <a:gd name="T21" fmla="*/ 63 h 76"/>
                            <a:gd name="T22" fmla="*/ 29 w 165"/>
                            <a:gd name="T23" fmla="*/ 66 h 76"/>
                            <a:gd name="T24" fmla="*/ 47 w 165"/>
                            <a:gd name="T25" fmla="*/ 67 h 76"/>
                            <a:gd name="T26" fmla="*/ 74 w 165"/>
                            <a:gd name="T27" fmla="*/ 65 h 76"/>
                            <a:gd name="T28" fmla="*/ 92 w 165"/>
                            <a:gd name="T29" fmla="*/ 61 h 76"/>
                            <a:gd name="T30" fmla="*/ 111 w 165"/>
                            <a:gd name="T31" fmla="*/ 57 h 76"/>
                            <a:gd name="T32" fmla="*/ 128 w 165"/>
                            <a:gd name="T33" fmla="*/ 55 h 76"/>
                            <a:gd name="T34" fmla="*/ 140 w 165"/>
                            <a:gd name="T35" fmla="*/ 57 h 76"/>
                            <a:gd name="T36" fmla="*/ 153 w 165"/>
                            <a:gd name="T37" fmla="*/ 61 h 76"/>
                            <a:gd name="T38" fmla="*/ 159 w 165"/>
                            <a:gd name="T39" fmla="*/ 69 h 76"/>
                            <a:gd name="T40" fmla="*/ 160 w 165"/>
                            <a:gd name="T41" fmla="*/ 76 h 76"/>
                            <a:gd name="T42" fmla="*/ 162 w 165"/>
                            <a:gd name="T43" fmla="*/ 75 h 76"/>
                            <a:gd name="T44" fmla="*/ 164 w 165"/>
                            <a:gd name="T45" fmla="*/ 71 h 76"/>
                            <a:gd name="T46" fmla="*/ 164 w 165"/>
                            <a:gd name="T47" fmla="*/ 64 h 76"/>
                            <a:gd name="T48" fmla="*/ 162 w 165"/>
                            <a:gd name="T49" fmla="*/ 57 h 76"/>
                            <a:gd name="T50" fmla="*/ 152 w 165"/>
                            <a:gd name="T51" fmla="*/ 47 h 76"/>
                            <a:gd name="T52" fmla="*/ 129 w 165"/>
                            <a:gd name="T53" fmla="*/ 41 h 76"/>
                            <a:gd name="T54" fmla="*/ 107 w 165"/>
                            <a:gd name="T55" fmla="*/ 41 h 76"/>
                            <a:gd name="T56" fmla="*/ 80 w 165"/>
                            <a:gd name="T57" fmla="*/ 46 h 76"/>
                            <a:gd name="T58" fmla="*/ 51 w 165"/>
                            <a:gd name="T59" fmla="*/ 49 h 76"/>
                            <a:gd name="T60" fmla="*/ 35 w 165"/>
                            <a:gd name="T61" fmla="*/ 46 h 76"/>
                            <a:gd name="T62" fmla="*/ 27 w 165"/>
                            <a:gd name="T63" fmla="*/ 40 h 76"/>
                            <a:gd name="T64" fmla="*/ 24 w 165"/>
                            <a:gd name="T65" fmla="*/ 34 h 76"/>
                            <a:gd name="T66" fmla="*/ 24 w 165"/>
                            <a:gd name="T67" fmla="*/ 24 h 76"/>
                            <a:gd name="T68" fmla="*/ 30 w 165"/>
                            <a:gd name="T69" fmla="*/ 16 h 76"/>
                            <a:gd name="T70" fmla="*/ 40 w 165"/>
                            <a:gd name="T71" fmla="*/ 11 h 76"/>
                            <a:gd name="T72" fmla="*/ 55 w 165"/>
                            <a:gd name="T73" fmla="*/ 12 h 76"/>
                            <a:gd name="T74" fmla="*/ 62 w 165"/>
                            <a:gd name="T75" fmla="*/ 16 h 76"/>
                            <a:gd name="T76" fmla="*/ 64 w 165"/>
                            <a:gd name="T77" fmla="*/ 1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5" h="76">
                              <a:moveTo>
                                <a:pt x="63" y="14"/>
                              </a:moveTo>
                              <a:lnTo>
                                <a:pt x="62" y="12"/>
                              </a:lnTo>
                              <a:lnTo>
                                <a:pt x="59" y="8"/>
                              </a:lnTo>
                              <a:lnTo>
                                <a:pt x="55" y="5"/>
                              </a:lnTo>
                              <a:lnTo>
                                <a:pt x="47" y="1"/>
                              </a:lnTo>
                              <a:lnTo>
                                <a:pt x="41" y="0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26" y="1"/>
                              </a:lnTo>
                              <a:lnTo>
                                <a:pt x="21" y="2"/>
                              </a:lnTo>
                              <a:lnTo>
                                <a:pt x="16" y="5"/>
                              </a:lnTo>
                              <a:lnTo>
                                <a:pt x="11" y="7"/>
                              </a:lnTo>
                              <a:lnTo>
                                <a:pt x="8" y="12"/>
                              </a:lnTo>
                              <a:lnTo>
                                <a:pt x="3" y="19"/>
                              </a:lnTo>
                              <a:lnTo>
                                <a:pt x="0" y="28"/>
                              </a:lnTo>
                              <a:lnTo>
                                <a:pt x="0" y="36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6" y="54"/>
                              </a:lnTo>
                              <a:lnTo>
                                <a:pt x="10" y="57"/>
                              </a:lnTo>
                              <a:lnTo>
                                <a:pt x="14" y="60"/>
                              </a:lnTo>
                              <a:lnTo>
                                <a:pt x="18" y="63"/>
                              </a:lnTo>
                              <a:lnTo>
                                <a:pt x="23" y="64"/>
                              </a:lnTo>
                              <a:lnTo>
                                <a:pt x="29" y="66"/>
                              </a:lnTo>
                              <a:lnTo>
                                <a:pt x="35" y="67"/>
                              </a:lnTo>
                              <a:lnTo>
                                <a:pt x="47" y="67"/>
                              </a:lnTo>
                              <a:lnTo>
                                <a:pt x="61" y="66"/>
                              </a:lnTo>
                              <a:lnTo>
                                <a:pt x="74" y="65"/>
                              </a:lnTo>
                              <a:lnTo>
                                <a:pt x="83" y="63"/>
                              </a:lnTo>
                              <a:lnTo>
                                <a:pt x="92" y="61"/>
                              </a:lnTo>
                              <a:lnTo>
                                <a:pt x="101" y="59"/>
                              </a:lnTo>
                              <a:lnTo>
                                <a:pt x="111" y="57"/>
                              </a:lnTo>
                              <a:lnTo>
                                <a:pt x="121" y="55"/>
                              </a:lnTo>
                              <a:lnTo>
                                <a:pt x="128" y="55"/>
                              </a:lnTo>
                              <a:lnTo>
                                <a:pt x="134" y="55"/>
                              </a:lnTo>
                              <a:lnTo>
                                <a:pt x="140" y="57"/>
                              </a:lnTo>
                              <a:lnTo>
                                <a:pt x="147" y="58"/>
                              </a:lnTo>
                              <a:lnTo>
                                <a:pt x="153" y="61"/>
                              </a:lnTo>
                              <a:lnTo>
                                <a:pt x="157" y="65"/>
                              </a:lnTo>
                              <a:lnTo>
                                <a:pt x="159" y="69"/>
                              </a:lnTo>
                              <a:lnTo>
                                <a:pt x="160" y="73"/>
                              </a:lnTo>
                              <a:lnTo>
                                <a:pt x="160" y="76"/>
                              </a:lnTo>
                              <a:lnTo>
                                <a:pt x="162" y="76"/>
                              </a:lnTo>
                              <a:lnTo>
                                <a:pt x="162" y="75"/>
                              </a:lnTo>
                              <a:lnTo>
                                <a:pt x="163" y="75"/>
                              </a:lnTo>
                              <a:lnTo>
                                <a:pt x="164" y="71"/>
                              </a:lnTo>
                              <a:lnTo>
                                <a:pt x="165" y="66"/>
                              </a:lnTo>
                              <a:lnTo>
                                <a:pt x="164" y="64"/>
                              </a:lnTo>
                              <a:lnTo>
                                <a:pt x="164" y="60"/>
                              </a:lnTo>
                              <a:lnTo>
                                <a:pt x="162" y="57"/>
                              </a:lnTo>
                              <a:lnTo>
                                <a:pt x="158" y="52"/>
                              </a:lnTo>
                              <a:lnTo>
                                <a:pt x="152" y="47"/>
                              </a:lnTo>
                              <a:lnTo>
                                <a:pt x="142" y="43"/>
                              </a:lnTo>
                              <a:lnTo>
                                <a:pt x="129" y="41"/>
                              </a:lnTo>
                              <a:lnTo>
                                <a:pt x="118" y="40"/>
                              </a:lnTo>
                              <a:lnTo>
                                <a:pt x="107" y="41"/>
                              </a:lnTo>
                              <a:lnTo>
                                <a:pt x="97" y="42"/>
                              </a:lnTo>
                              <a:lnTo>
                                <a:pt x="80" y="46"/>
                              </a:lnTo>
                              <a:lnTo>
                                <a:pt x="61" y="48"/>
                              </a:lnTo>
                              <a:lnTo>
                                <a:pt x="51" y="49"/>
                              </a:lnTo>
                              <a:lnTo>
                                <a:pt x="42" y="48"/>
                              </a:lnTo>
                              <a:lnTo>
                                <a:pt x="35" y="46"/>
                              </a:lnTo>
                              <a:lnTo>
                                <a:pt x="29" y="42"/>
                              </a:lnTo>
                              <a:lnTo>
                                <a:pt x="27" y="40"/>
                              </a:lnTo>
                              <a:lnTo>
                                <a:pt x="26" y="37"/>
                              </a:lnTo>
                              <a:lnTo>
                                <a:pt x="24" y="34"/>
                              </a:lnTo>
                              <a:lnTo>
                                <a:pt x="24" y="30"/>
                              </a:lnTo>
                              <a:lnTo>
                                <a:pt x="24" y="24"/>
                              </a:lnTo>
                              <a:lnTo>
                                <a:pt x="27" y="19"/>
                              </a:lnTo>
                              <a:lnTo>
                                <a:pt x="30" y="16"/>
                              </a:lnTo>
                              <a:lnTo>
                                <a:pt x="34" y="13"/>
                              </a:lnTo>
                              <a:lnTo>
                                <a:pt x="40" y="11"/>
                              </a:lnTo>
                              <a:lnTo>
                                <a:pt x="47" y="11"/>
                              </a:lnTo>
                              <a:lnTo>
                                <a:pt x="55" y="12"/>
                              </a:lnTo>
                              <a:lnTo>
                                <a:pt x="59" y="14"/>
                              </a:lnTo>
                              <a:lnTo>
                                <a:pt x="62" y="16"/>
                              </a:lnTo>
                              <a:lnTo>
                                <a:pt x="63" y="17"/>
                              </a:lnTo>
                              <a:lnTo>
                                <a:pt x="64" y="16"/>
                              </a:lnTo>
                              <a:lnTo>
                                <a:pt x="6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" name="Freeform 4"/>
                      <wps:cNvSpPr>
                        <a:spLocks noChangeAspect="1"/>
                      </wps:cNvSpPr>
                      <wps:spPr bwMode="auto">
                        <a:xfrm>
                          <a:off x="7545" y="981"/>
                          <a:ext cx="34" cy="55"/>
                        </a:xfrm>
                        <a:custGeom>
                          <a:avLst/>
                          <a:gdLst>
                            <a:gd name="T0" fmla="*/ 49 w 68"/>
                            <a:gd name="T1" fmla="*/ 109 h 109"/>
                            <a:gd name="T2" fmla="*/ 54 w 68"/>
                            <a:gd name="T3" fmla="*/ 106 h 109"/>
                            <a:gd name="T4" fmla="*/ 60 w 68"/>
                            <a:gd name="T5" fmla="*/ 101 h 109"/>
                            <a:gd name="T6" fmla="*/ 62 w 68"/>
                            <a:gd name="T7" fmla="*/ 96 h 109"/>
                            <a:gd name="T8" fmla="*/ 65 w 68"/>
                            <a:gd name="T9" fmla="*/ 91 h 109"/>
                            <a:gd name="T10" fmla="*/ 67 w 68"/>
                            <a:gd name="T11" fmla="*/ 86 h 109"/>
                            <a:gd name="T12" fmla="*/ 68 w 68"/>
                            <a:gd name="T13" fmla="*/ 81 h 109"/>
                            <a:gd name="T14" fmla="*/ 68 w 68"/>
                            <a:gd name="T15" fmla="*/ 77 h 109"/>
                            <a:gd name="T16" fmla="*/ 67 w 68"/>
                            <a:gd name="T17" fmla="*/ 71 h 109"/>
                            <a:gd name="T18" fmla="*/ 66 w 68"/>
                            <a:gd name="T19" fmla="*/ 66 h 109"/>
                            <a:gd name="T20" fmla="*/ 63 w 68"/>
                            <a:gd name="T21" fmla="*/ 60 h 109"/>
                            <a:gd name="T22" fmla="*/ 60 w 68"/>
                            <a:gd name="T23" fmla="*/ 55 h 109"/>
                            <a:gd name="T24" fmla="*/ 54 w 68"/>
                            <a:gd name="T25" fmla="*/ 49 h 109"/>
                            <a:gd name="T26" fmla="*/ 49 w 68"/>
                            <a:gd name="T27" fmla="*/ 45 h 109"/>
                            <a:gd name="T28" fmla="*/ 44 w 68"/>
                            <a:gd name="T29" fmla="*/ 42 h 109"/>
                            <a:gd name="T30" fmla="*/ 35 w 68"/>
                            <a:gd name="T31" fmla="*/ 37 h 109"/>
                            <a:gd name="T32" fmla="*/ 25 w 68"/>
                            <a:gd name="T33" fmla="*/ 31 h 109"/>
                            <a:gd name="T34" fmla="*/ 20 w 68"/>
                            <a:gd name="T35" fmla="*/ 27 h 109"/>
                            <a:gd name="T36" fmla="*/ 18 w 68"/>
                            <a:gd name="T37" fmla="*/ 24 h 109"/>
                            <a:gd name="T38" fmla="*/ 17 w 68"/>
                            <a:gd name="T39" fmla="*/ 20 h 109"/>
                            <a:gd name="T40" fmla="*/ 17 w 68"/>
                            <a:gd name="T41" fmla="*/ 16 h 109"/>
                            <a:gd name="T42" fmla="*/ 18 w 68"/>
                            <a:gd name="T43" fmla="*/ 12 h 109"/>
                            <a:gd name="T44" fmla="*/ 20 w 68"/>
                            <a:gd name="T45" fmla="*/ 7 h 109"/>
                            <a:gd name="T46" fmla="*/ 23 w 68"/>
                            <a:gd name="T47" fmla="*/ 4 h 109"/>
                            <a:gd name="T48" fmla="*/ 25 w 68"/>
                            <a:gd name="T49" fmla="*/ 2 h 109"/>
                            <a:gd name="T50" fmla="*/ 26 w 68"/>
                            <a:gd name="T51" fmla="*/ 1 h 109"/>
                            <a:gd name="T52" fmla="*/ 26 w 68"/>
                            <a:gd name="T53" fmla="*/ 0 h 109"/>
                            <a:gd name="T54" fmla="*/ 24 w 68"/>
                            <a:gd name="T55" fmla="*/ 0 h 109"/>
                            <a:gd name="T56" fmla="*/ 20 w 68"/>
                            <a:gd name="T57" fmla="*/ 0 h 109"/>
                            <a:gd name="T58" fmla="*/ 15 w 68"/>
                            <a:gd name="T59" fmla="*/ 0 h 109"/>
                            <a:gd name="T60" fmla="*/ 11 w 68"/>
                            <a:gd name="T61" fmla="*/ 2 h 109"/>
                            <a:gd name="T62" fmla="*/ 7 w 68"/>
                            <a:gd name="T63" fmla="*/ 4 h 109"/>
                            <a:gd name="T64" fmla="*/ 3 w 68"/>
                            <a:gd name="T65" fmla="*/ 8 h 109"/>
                            <a:gd name="T66" fmla="*/ 1 w 68"/>
                            <a:gd name="T67" fmla="*/ 13 h 109"/>
                            <a:gd name="T68" fmla="*/ 0 w 68"/>
                            <a:gd name="T69" fmla="*/ 19 h 109"/>
                            <a:gd name="T70" fmla="*/ 0 w 68"/>
                            <a:gd name="T71" fmla="*/ 25 h 109"/>
                            <a:gd name="T72" fmla="*/ 1 w 68"/>
                            <a:gd name="T73" fmla="*/ 32 h 109"/>
                            <a:gd name="T74" fmla="*/ 6 w 68"/>
                            <a:gd name="T75" fmla="*/ 39 h 109"/>
                            <a:gd name="T76" fmla="*/ 13 w 68"/>
                            <a:gd name="T77" fmla="*/ 45 h 109"/>
                            <a:gd name="T78" fmla="*/ 20 w 68"/>
                            <a:gd name="T79" fmla="*/ 50 h 109"/>
                            <a:gd name="T80" fmla="*/ 26 w 68"/>
                            <a:gd name="T81" fmla="*/ 54 h 109"/>
                            <a:gd name="T82" fmla="*/ 37 w 68"/>
                            <a:gd name="T83" fmla="*/ 60 h 109"/>
                            <a:gd name="T84" fmla="*/ 45 w 68"/>
                            <a:gd name="T85" fmla="*/ 66 h 109"/>
                            <a:gd name="T86" fmla="*/ 48 w 68"/>
                            <a:gd name="T87" fmla="*/ 69 h 109"/>
                            <a:gd name="T88" fmla="*/ 50 w 68"/>
                            <a:gd name="T89" fmla="*/ 74 h 109"/>
                            <a:gd name="T90" fmla="*/ 53 w 68"/>
                            <a:gd name="T91" fmla="*/ 79 h 109"/>
                            <a:gd name="T92" fmla="*/ 53 w 68"/>
                            <a:gd name="T93" fmla="*/ 87 h 109"/>
                            <a:gd name="T94" fmla="*/ 50 w 68"/>
                            <a:gd name="T95" fmla="*/ 101 h 109"/>
                            <a:gd name="T96" fmla="*/ 48 w 68"/>
                            <a:gd name="T97" fmla="*/ 107 h 109"/>
                            <a:gd name="T98" fmla="*/ 47 w 68"/>
                            <a:gd name="T99" fmla="*/ 108 h 109"/>
                            <a:gd name="T100" fmla="*/ 47 w 68"/>
                            <a:gd name="T101" fmla="*/ 108 h 109"/>
                            <a:gd name="T102" fmla="*/ 48 w 68"/>
                            <a:gd name="T103" fmla="*/ 109 h 109"/>
                            <a:gd name="T104" fmla="*/ 49 w 68"/>
                            <a:gd name="T105" fmla="*/ 109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8" h="109">
                              <a:moveTo>
                                <a:pt x="49" y="109"/>
                              </a:moveTo>
                              <a:lnTo>
                                <a:pt x="54" y="106"/>
                              </a:lnTo>
                              <a:lnTo>
                                <a:pt x="60" y="101"/>
                              </a:lnTo>
                              <a:lnTo>
                                <a:pt x="62" y="96"/>
                              </a:lnTo>
                              <a:lnTo>
                                <a:pt x="65" y="91"/>
                              </a:lnTo>
                              <a:lnTo>
                                <a:pt x="67" y="86"/>
                              </a:lnTo>
                              <a:lnTo>
                                <a:pt x="68" y="81"/>
                              </a:lnTo>
                              <a:lnTo>
                                <a:pt x="68" y="77"/>
                              </a:lnTo>
                              <a:lnTo>
                                <a:pt x="67" y="71"/>
                              </a:lnTo>
                              <a:lnTo>
                                <a:pt x="66" y="66"/>
                              </a:lnTo>
                              <a:lnTo>
                                <a:pt x="63" y="60"/>
                              </a:lnTo>
                              <a:lnTo>
                                <a:pt x="60" y="55"/>
                              </a:lnTo>
                              <a:lnTo>
                                <a:pt x="54" y="49"/>
                              </a:lnTo>
                              <a:lnTo>
                                <a:pt x="49" y="45"/>
                              </a:lnTo>
                              <a:lnTo>
                                <a:pt x="44" y="42"/>
                              </a:lnTo>
                              <a:lnTo>
                                <a:pt x="35" y="37"/>
                              </a:lnTo>
                              <a:lnTo>
                                <a:pt x="25" y="31"/>
                              </a:lnTo>
                              <a:lnTo>
                                <a:pt x="20" y="27"/>
                              </a:lnTo>
                              <a:lnTo>
                                <a:pt x="18" y="24"/>
                              </a:lnTo>
                              <a:lnTo>
                                <a:pt x="17" y="20"/>
                              </a:lnTo>
                              <a:lnTo>
                                <a:pt x="17" y="16"/>
                              </a:lnTo>
                              <a:lnTo>
                                <a:pt x="18" y="12"/>
                              </a:lnTo>
                              <a:lnTo>
                                <a:pt x="20" y="7"/>
                              </a:lnTo>
                              <a:lnTo>
                                <a:pt x="23" y="4"/>
                              </a:lnTo>
                              <a:lnTo>
                                <a:pt x="25" y="2"/>
                              </a:lnTo>
                              <a:lnTo>
                                <a:pt x="26" y="1"/>
                              </a:lnTo>
                              <a:lnTo>
                                <a:pt x="26" y="0"/>
                              </a:lnTo>
                              <a:lnTo>
                                <a:pt x="24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1" y="2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1" y="13"/>
                              </a:lnTo>
                              <a:lnTo>
                                <a:pt x="0" y="19"/>
                              </a:lnTo>
                              <a:lnTo>
                                <a:pt x="0" y="25"/>
                              </a:lnTo>
                              <a:lnTo>
                                <a:pt x="1" y="32"/>
                              </a:lnTo>
                              <a:lnTo>
                                <a:pt x="6" y="39"/>
                              </a:lnTo>
                              <a:lnTo>
                                <a:pt x="13" y="45"/>
                              </a:lnTo>
                              <a:lnTo>
                                <a:pt x="20" y="50"/>
                              </a:lnTo>
                              <a:lnTo>
                                <a:pt x="26" y="54"/>
                              </a:lnTo>
                              <a:lnTo>
                                <a:pt x="37" y="60"/>
                              </a:lnTo>
                              <a:lnTo>
                                <a:pt x="45" y="66"/>
                              </a:lnTo>
                              <a:lnTo>
                                <a:pt x="48" y="69"/>
                              </a:lnTo>
                              <a:lnTo>
                                <a:pt x="50" y="74"/>
                              </a:lnTo>
                              <a:lnTo>
                                <a:pt x="53" y="79"/>
                              </a:lnTo>
                              <a:lnTo>
                                <a:pt x="53" y="87"/>
                              </a:lnTo>
                              <a:lnTo>
                                <a:pt x="50" y="101"/>
                              </a:lnTo>
                              <a:lnTo>
                                <a:pt x="48" y="107"/>
                              </a:lnTo>
                              <a:lnTo>
                                <a:pt x="47" y="108"/>
                              </a:lnTo>
                              <a:lnTo>
                                <a:pt x="47" y="108"/>
                              </a:lnTo>
                              <a:lnTo>
                                <a:pt x="48" y="109"/>
                              </a:lnTo>
                              <a:lnTo>
                                <a:pt x="49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" name="Freeform 5"/>
                      <wps:cNvSpPr>
                        <a:spLocks noChangeAspect="1"/>
                      </wps:cNvSpPr>
                      <wps:spPr bwMode="auto">
                        <a:xfrm>
                          <a:off x="7571" y="980"/>
                          <a:ext cx="20" cy="11"/>
                        </a:xfrm>
                        <a:custGeom>
                          <a:avLst/>
                          <a:gdLst>
                            <a:gd name="T0" fmla="*/ 1 w 39"/>
                            <a:gd name="T1" fmla="*/ 2 h 23"/>
                            <a:gd name="T2" fmla="*/ 7 w 39"/>
                            <a:gd name="T3" fmla="*/ 6 h 23"/>
                            <a:gd name="T4" fmla="*/ 15 w 39"/>
                            <a:gd name="T5" fmla="*/ 14 h 23"/>
                            <a:gd name="T6" fmla="*/ 20 w 39"/>
                            <a:gd name="T7" fmla="*/ 19 h 23"/>
                            <a:gd name="T8" fmla="*/ 25 w 39"/>
                            <a:gd name="T9" fmla="*/ 22 h 23"/>
                            <a:gd name="T10" fmla="*/ 29 w 39"/>
                            <a:gd name="T11" fmla="*/ 23 h 23"/>
                            <a:gd name="T12" fmla="*/ 33 w 39"/>
                            <a:gd name="T13" fmla="*/ 23 h 23"/>
                            <a:gd name="T14" fmla="*/ 37 w 39"/>
                            <a:gd name="T15" fmla="*/ 22 h 23"/>
                            <a:gd name="T16" fmla="*/ 39 w 39"/>
                            <a:gd name="T17" fmla="*/ 18 h 23"/>
                            <a:gd name="T18" fmla="*/ 39 w 39"/>
                            <a:gd name="T19" fmla="*/ 16 h 23"/>
                            <a:gd name="T20" fmla="*/ 39 w 39"/>
                            <a:gd name="T21" fmla="*/ 12 h 23"/>
                            <a:gd name="T22" fmla="*/ 37 w 39"/>
                            <a:gd name="T23" fmla="*/ 10 h 23"/>
                            <a:gd name="T24" fmla="*/ 35 w 39"/>
                            <a:gd name="T25" fmla="*/ 6 h 23"/>
                            <a:gd name="T26" fmla="*/ 30 w 39"/>
                            <a:gd name="T27" fmla="*/ 4 h 23"/>
                            <a:gd name="T28" fmla="*/ 25 w 39"/>
                            <a:gd name="T29" fmla="*/ 1 h 23"/>
                            <a:gd name="T30" fmla="*/ 20 w 39"/>
                            <a:gd name="T31" fmla="*/ 0 h 23"/>
                            <a:gd name="T32" fmla="*/ 14 w 39"/>
                            <a:gd name="T33" fmla="*/ 0 h 23"/>
                            <a:gd name="T34" fmla="*/ 6 w 39"/>
                            <a:gd name="T35" fmla="*/ 0 h 23"/>
                            <a:gd name="T36" fmla="*/ 2 w 39"/>
                            <a:gd name="T37" fmla="*/ 0 h 23"/>
                            <a:gd name="T38" fmla="*/ 1 w 39"/>
                            <a:gd name="T39" fmla="*/ 0 h 23"/>
                            <a:gd name="T40" fmla="*/ 0 w 39"/>
                            <a:gd name="T41" fmla="*/ 1 h 23"/>
                            <a:gd name="T42" fmla="*/ 0 w 39"/>
                            <a:gd name="T43" fmla="*/ 1 h 23"/>
                            <a:gd name="T44" fmla="*/ 1 w 39"/>
                            <a:gd name="T45" fmla="*/ 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" h="23">
                              <a:moveTo>
                                <a:pt x="1" y="2"/>
                              </a:moveTo>
                              <a:lnTo>
                                <a:pt x="7" y="6"/>
                              </a:lnTo>
                              <a:lnTo>
                                <a:pt x="15" y="14"/>
                              </a:lnTo>
                              <a:lnTo>
                                <a:pt x="20" y="19"/>
                              </a:lnTo>
                              <a:lnTo>
                                <a:pt x="25" y="22"/>
                              </a:lnTo>
                              <a:lnTo>
                                <a:pt x="29" y="23"/>
                              </a:lnTo>
                              <a:lnTo>
                                <a:pt x="33" y="23"/>
                              </a:lnTo>
                              <a:lnTo>
                                <a:pt x="37" y="22"/>
                              </a:lnTo>
                              <a:lnTo>
                                <a:pt x="39" y="18"/>
                              </a:lnTo>
                              <a:lnTo>
                                <a:pt x="39" y="16"/>
                              </a:lnTo>
                              <a:lnTo>
                                <a:pt x="39" y="12"/>
                              </a:lnTo>
                              <a:lnTo>
                                <a:pt x="37" y="10"/>
                              </a:lnTo>
                              <a:lnTo>
                                <a:pt x="35" y="6"/>
                              </a:lnTo>
                              <a:lnTo>
                                <a:pt x="30" y="4"/>
                              </a:lnTo>
                              <a:lnTo>
                                <a:pt x="25" y="1"/>
                              </a:lnTo>
                              <a:lnTo>
                                <a:pt x="20" y="0"/>
                              </a:lnTo>
                              <a:lnTo>
                                <a:pt x="14" y="0"/>
                              </a:lnTo>
                              <a:lnTo>
                                <a:pt x="6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0" y="1"/>
                              </a:lnTo>
                              <a:lnTo>
                                <a:pt x="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8" name="Freeform 6"/>
                      <wps:cNvSpPr>
                        <a:spLocks noChangeAspect="1"/>
                      </wps:cNvSpPr>
                      <wps:spPr bwMode="auto">
                        <a:xfrm>
                          <a:off x="7380" y="988"/>
                          <a:ext cx="183" cy="125"/>
                        </a:xfrm>
                        <a:custGeom>
                          <a:avLst/>
                          <a:gdLst>
                            <a:gd name="T0" fmla="*/ 337 w 367"/>
                            <a:gd name="T1" fmla="*/ 120 h 249"/>
                            <a:gd name="T2" fmla="*/ 295 w 367"/>
                            <a:gd name="T3" fmla="*/ 130 h 249"/>
                            <a:gd name="T4" fmla="*/ 247 w 367"/>
                            <a:gd name="T5" fmla="*/ 131 h 249"/>
                            <a:gd name="T6" fmla="*/ 202 w 367"/>
                            <a:gd name="T7" fmla="*/ 136 h 249"/>
                            <a:gd name="T8" fmla="*/ 171 w 367"/>
                            <a:gd name="T9" fmla="*/ 153 h 249"/>
                            <a:gd name="T10" fmla="*/ 159 w 367"/>
                            <a:gd name="T11" fmla="*/ 178 h 249"/>
                            <a:gd name="T12" fmla="*/ 158 w 367"/>
                            <a:gd name="T13" fmla="*/ 200 h 249"/>
                            <a:gd name="T14" fmla="*/ 156 w 367"/>
                            <a:gd name="T15" fmla="*/ 219 h 249"/>
                            <a:gd name="T16" fmla="*/ 135 w 367"/>
                            <a:gd name="T17" fmla="*/ 195 h 249"/>
                            <a:gd name="T18" fmla="*/ 118 w 367"/>
                            <a:gd name="T19" fmla="*/ 166 h 249"/>
                            <a:gd name="T20" fmla="*/ 110 w 367"/>
                            <a:gd name="T21" fmla="*/ 124 h 249"/>
                            <a:gd name="T22" fmla="*/ 114 w 367"/>
                            <a:gd name="T23" fmla="*/ 67 h 249"/>
                            <a:gd name="T24" fmla="*/ 112 w 367"/>
                            <a:gd name="T25" fmla="*/ 36 h 249"/>
                            <a:gd name="T26" fmla="*/ 94 w 367"/>
                            <a:gd name="T27" fmla="*/ 12 h 249"/>
                            <a:gd name="T28" fmla="*/ 70 w 367"/>
                            <a:gd name="T29" fmla="*/ 1 h 249"/>
                            <a:gd name="T30" fmla="*/ 43 w 367"/>
                            <a:gd name="T31" fmla="*/ 1 h 249"/>
                            <a:gd name="T32" fmla="*/ 19 w 367"/>
                            <a:gd name="T33" fmla="*/ 12 h 249"/>
                            <a:gd name="T34" fmla="*/ 5 w 367"/>
                            <a:gd name="T35" fmla="*/ 29 h 249"/>
                            <a:gd name="T36" fmla="*/ 0 w 367"/>
                            <a:gd name="T37" fmla="*/ 52 h 249"/>
                            <a:gd name="T38" fmla="*/ 10 w 367"/>
                            <a:gd name="T39" fmla="*/ 82 h 249"/>
                            <a:gd name="T40" fmla="*/ 30 w 367"/>
                            <a:gd name="T41" fmla="*/ 94 h 249"/>
                            <a:gd name="T42" fmla="*/ 35 w 367"/>
                            <a:gd name="T43" fmla="*/ 88 h 249"/>
                            <a:gd name="T44" fmla="*/ 29 w 367"/>
                            <a:gd name="T45" fmla="*/ 71 h 249"/>
                            <a:gd name="T46" fmla="*/ 31 w 367"/>
                            <a:gd name="T47" fmla="*/ 61 h 249"/>
                            <a:gd name="T48" fmla="*/ 41 w 367"/>
                            <a:gd name="T49" fmla="*/ 55 h 249"/>
                            <a:gd name="T50" fmla="*/ 52 w 367"/>
                            <a:gd name="T51" fmla="*/ 54 h 249"/>
                            <a:gd name="T52" fmla="*/ 60 w 367"/>
                            <a:gd name="T53" fmla="*/ 60 h 249"/>
                            <a:gd name="T54" fmla="*/ 63 w 367"/>
                            <a:gd name="T55" fmla="*/ 87 h 249"/>
                            <a:gd name="T56" fmla="*/ 65 w 367"/>
                            <a:gd name="T57" fmla="*/ 141 h 249"/>
                            <a:gd name="T58" fmla="*/ 76 w 367"/>
                            <a:gd name="T59" fmla="*/ 179 h 249"/>
                            <a:gd name="T60" fmla="*/ 94 w 367"/>
                            <a:gd name="T61" fmla="*/ 207 h 249"/>
                            <a:gd name="T62" fmla="*/ 113 w 367"/>
                            <a:gd name="T63" fmla="*/ 226 h 249"/>
                            <a:gd name="T64" fmla="*/ 134 w 367"/>
                            <a:gd name="T65" fmla="*/ 238 h 249"/>
                            <a:gd name="T66" fmla="*/ 178 w 367"/>
                            <a:gd name="T67" fmla="*/ 249 h 249"/>
                            <a:gd name="T68" fmla="*/ 202 w 367"/>
                            <a:gd name="T69" fmla="*/ 248 h 249"/>
                            <a:gd name="T70" fmla="*/ 207 w 367"/>
                            <a:gd name="T71" fmla="*/ 243 h 249"/>
                            <a:gd name="T72" fmla="*/ 201 w 367"/>
                            <a:gd name="T73" fmla="*/ 230 h 249"/>
                            <a:gd name="T74" fmla="*/ 200 w 367"/>
                            <a:gd name="T75" fmla="*/ 212 h 249"/>
                            <a:gd name="T76" fmla="*/ 208 w 367"/>
                            <a:gd name="T77" fmla="*/ 189 h 249"/>
                            <a:gd name="T78" fmla="*/ 225 w 367"/>
                            <a:gd name="T79" fmla="*/ 173 h 249"/>
                            <a:gd name="T80" fmla="*/ 250 w 367"/>
                            <a:gd name="T81" fmla="*/ 164 h 249"/>
                            <a:gd name="T82" fmla="*/ 285 w 367"/>
                            <a:gd name="T83" fmla="*/ 159 h 249"/>
                            <a:gd name="T84" fmla="*/ 328 w 367"/>
                            <a:gd name="T85" fmla="*/ 148 h 249"/>
                            <a:gd name="T86" fmla="*/ 350 w 367"/>
                            <a:gd name="T87" fmla="*/ 136 h 249"/>
                            <a:gd name="T88" fmla="*/ 365 w 367"/>
                            <a:gd name="T89" fmla="*/ 117 h 249"/>
                            <a:gd name="T90" fmla="*/ 367 w 367"/>
                            <a:gd name="T91" fmla="*/ 106 h 249"/>
                            <a:gd name="T92" fmla="*/ 362 w 367"/>
                            <a:gd name="T93" fmla="*/ 108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67" h="249">
                              <a:moveTo>
                                <a:pt x="362" y="108"/>
                              </a:moveTo>
                              <a:lnTo>
                                <a:pt x="350" y="115"/>
                              </a:lnTo>
                              <a:lnTo>
                                <a:pt x="337" y="120"/>
                              </a:lnTo>
                              <a:lnTo>
                                <a:pt x="324" y="124"/>
                              </a:lnTo>
                              <a:lnTo>
                                <a:pt x="313" y="126"/>
                              </a:lnTo>
                              <a:lnTo>
                                <a:pt x="295" y="130"/>
                              </a:lnTo>
                              <a:lnTo>
                                <a:pt x="288" y="130"/>
                              </a:lnTo>
                              <a:lnTo>
                                <a:pt x="267" y="131"/>
                              </a:lnTo>
                              <a:lnTo>
                                <a:pt x="247" y="131"/>
                              </a:lnTo>
                              <a:lnTo>
                                <a:pt x="230" y="131"/>
                              </a:lnTo>
                              <a:lnTo>
                                <a:pt x="217" y="132"/>
                              </a:lnTo>
                              <a:lnTo>
                                <a:pt x="202" y="136"/>
                              </a:lnTo>
                              <a:lnTo>
                                <a:pt x="187" y="142"/>
                              </a:lnTo>
                              <a:lnTo>
                                <a:pt x="178" y="147"/>
                              </a:lnTo>
                              <a:lnTo>
                                <a:pt x="171" y="153"/>
                              </a:lnTo>
                              <a:lnTo>
                                <a:pt x="165" y="160"/>
                              </a:lnTo>
                              <a:lnTo>
                                <a:pt x="160" y="170"/>
                              </a:lnTo>
                              <a:lnTo>
                                <a:pt x="159" y="178"/>
                              </a:lnTo>
                              <a:lnTo>
                                <a:pt x="158" y="185"/>
                              </a:lnTo>
                              <a:lnTo>
                                <a:pt x="158" y="192"/>
                              </a:lnTo>
                              <a:lnTo>
                                <a:pt x="158" y="200"/>
                              </a:lnTo>
                              <a:lnTo>
                                <a:pt x="161" y="214"/>
                              </a:lnTo>
                              <a:lnTo>
                                <a:pt x="167" y="226"/>
                              </a:lnTo>
                              <a:lnTo>
                                <a:pt x="156" y="219"/>
                              </a:lnTo>
                              <a:lnTo>
                                <a:pt x="148" y="211"/>
                              </a:lnTo>
                              <a:lnTo>
                                <a:pt x="141" y="203"/>
                              </a:lnTo>
                              <a:lnTo>
                                <a:pt x="135" y="195"/>
                              </a:lnTo>
                              <a:lnTo>
                                <a:pt x="126" y="184"/>
                              </a:lnTo>
                              <a:lnTo>
                                <a:pt x="124" y="179"/>
                              </a:lnTo>
                              <a:lnTo>
                                <a:pt x="118" y="166"/>
                              </a:lnTo>
                              <a:lnTo>
                                <a:pt x="113" y="153"/>
                              </a:lnTo>
                              <a:lnTo>
                                <a:pt x="111" y="138"/>
                              </a:lnTo>
                              <a:lnTo>
                                <a:pt x="110" y="124"/>
                              </a:lnTo>
                              <a:lnTo>
                                <a:pt x="111" y="99"/>
                              </a:lnTo>
                              <a:lnTo>
                                <a:pt x="112" y="81"/>
                              </a:lnTo>
                              <a:lnTo>
                                <a:pt x="114" y="67"/>
                              </a:lnTo>
                              <a:lnTo>
                                <a:pt x="116" y="52"/>
                              </a:lnTo>
                              <a:lnTo>
                                <a:pt x="114" y="44"/>
                              </a:lnTo>
                              <a:lnTo>
                                <a:pt x="112" y="36"/>
                              </a:lnTo>
                              <a:lnTo>
                                <a:pt x="108" y="28"/>
                              </a:lnTo>
                              <a:lnTo>
                                <a:pt x="101" y="19"/>
                              </a:lnTo>
                              <a:lnTo>
                                <a:pt x="94" y="12"/>
                              </a:lnTo>
                              <a:lnTo>
                                <a:pt x="87" y="7"/>
                              </a:lnTo>
                              <a:lnTo>
                                <a:pt x="78" y="3"/>
                              </a:lnTo>
                              <a:lnTo>
                                <a:pt x="70" y="1"/>
                              </a:lnTo>
                              <a:lnTo>
                                <a:pt x="61" y="0"/>
                              </a:lnTo>
                              <a:lnTo>
                                <a:pt x="52" y="0"/>
                              </a:lnTo>
                              <a:lnTo>
                                <a:pt x="43" y="1"/>
                              </a:lnTo>
                              <a:lnTo>
                                <a:pt x="34" y="5"/>
                              </a:lnTo>
                              <a:lnTo>
                                <a:pt x="26" y="7"/>
                              </a:lnTo>
                              <a:lnTo>
                                <a:pt x="19" y="12"/>
                              </a:lnTo>
                              <a:lnTo>
                                <a:pt x="13" y="17"/>
                              </a:lnTo>
                              <a:lnTo>
                                <a:pt x="8" y="23"/>
                              </a:lnTo>
                              <a:lnTo>
                                <a:pt x="5" y="29"/>
                              </a:lnTo>
                              <a:lnTo>
                                <a:pt x="1" y="36"/>
                              </a:lnTo>
                              <a:lnTo>
                                <a:pt x="0" y="43"/>
                              </a:lnTo>
                              <a:lnTo>
                                <a:pt x="0" y="52"/>
                              </a:lnTo>
                              <a:lnTo>
                                <a:pt x="1" y="65"/>
                              </a:lnTo>
                              <a:lnTo>
                                <a:pt x="5" y="74"/>
                              </a:lnTo>
                              <a:lnTo>
                                <a:pt x="10" y="82"/>
                              </a:lnTo>
                              <a:lnTo>
                                <a:pt x="16" y="87"/>
                              </a:lnTo>
                              <a:lnTo>
                                <a:pt x="25" y="93"/>
                              </a:lnTo>
                              <a:lnTo>
                                <a:pt x="30" y="94"/>
                              </a:lnTo>
                              <a:lnTo>
                                <a:pt x="33" y="93"/>
                              </a:lnTo>
                              <a:lnTo>
                                <a:pt x="35" y="91"/>
                              </a:lnTo>
                              <a:lnTo>
                                <a:pt x="35" y="88"/>
                              </a:lnTo>
                              <a:lnTo>
                                <a:pt x="33" y="83"/>
                              </a:lnTo>
                              <a:lnTo>
                                <a:pt x="31" y="78"/>
                              </a:lnTo>
                              <a:lnTo>
                                <a:pt x="29" y="71"/>
                              </a:lnTo>
                              <a:lnTo>
                                <a:pt x="29" y="67"/>
                              </a:lnTo>
                              <a:lnTo>
                                <a:pt x="30" y="64"/>
                              </a:lnTo>
                              <a:lnTo>
                                <a:pt x="31" y="61"/>
                              </a:lnTo>
                              <a:lnTo>
                                <a:pt x="34" y="59"/>
                              </a:lnTo>
                              <a:lnTo>
                                <a:pt x="37" y="56"/>
                              </a:lnTo>
                              <a:lnTo>
                                <a:pt x="41" y="55"/>
                              </a:lnTo>
                              <a:lnTo>
                                <a:pt x="45" y="54"/>
                              </a:lnTo>
                              <a:lnTo>
                                <a:pt x="48" y="54"/>
                              </a:lnTo>
                              <a:lnTo>
                                <a:pt x="52" y="54"/>
                              </a:lnTo>
                              <a:lnTo>
                                <a:pt x="55" y="55"/>
                              </a:lnTo>
                              <a:lnTo>
                                <a:pt x="59" y="58"/>
                              </a:lnTo>
                              <a:lnTo>
                                <a:pt x="60" y="60"/>
                              </a:lnTo>
                              <a:lnTo>
                                <a:pt x="63" y="67"/>
                              </a:lnTo>
                              <a:lnTo>
                                <a:pt x="64" y="77"/>
                              </a:lnTo>
                              <a:lnTo>
                                <a:pt x="63" y="87"/>
                              </a:lnTo>
                              <a:lnTo>
                                <a:pt x="63" y="97"/>
                              </a:lnTo>
                              <a:lnTo>
                                <a:pt x="63" y="117"/>
                              </a:lnTo>
                              <a:lnTo>
                                <a:pt x="65" y="141"/>
                              </a:lnTo>
                              <a:lnTo>
                                <a:pt x="67" y="154"/>
                              </a:lnTo>
                              <a:lnTo>
                                <a:pt x="71" y="166"/>
                              </a:lnTo>
                              <a:lnTo>
                                <a:pt x="76" y="179"/>
                              </a:lnTo>
                              <a:lnTo>
                                <a:pt x="82" y="191"/>
                              </a:lnTo>
                              <a:lnTo>
                                <a:pt x="88" y="200"/>
                              </a:lnTo>
                              <a:lnTo>
                                <a:pt x="94" y="207"/>
                              </a:lnTo>
                              <a:lnTo>
                                <a:pt x="100" y="214"/>
                              </a:lnTo>
                              <a:lnTo>
                                <a:pt x="106" y="220"/>
                              </a:lnTo>
                              <a:lnTo>
                                <a:pt x="113" y="226"/>
                              </a:lnTo>
                              <a:lnTo>
                                <a:pt x="119" y="231"/>
                              </a:lnTo>
                              <a:lnTo>
                                <a:pt x="126" y="235"/>
                              </a:lnTo>
                              <a:lnTo>
                                <a:pt x="134" y="238"/>
                              </a:lnTo>
                              <a:lnTo>
                                <a:pt x="148" y="244"/>
                              </a:lnTo>
                              <a:lnTo>
                                <a:pt x="164" y="248"/>
                              </a:lnTo>
                              <a:lnTo>
                                <a:pt x="178" y="249"/>
                              </a:lnTo>
                              <a:lnTo>
                                <a:pt x="195" y="249"/>
                              </a:lnTo>
                              <a:lnTo>
                                <a:pt x="197" y="249"/>
                              </a:lnTo>
                              <a:lnTo>
                                <a:pt x="202" y="248"/>
                              </a:lnTo>
                              <a:lnTo>
                                <a:pt x="205" y="247"/>
                              </a:lnTo>
                              <a:lnTo>
                                <a:pt x="207" y="245"/>
                              </a:lnTo>
                              <a:lnTo>
                                <a:pt x="207" y="243"/>
                              </a:lnTo>
                              <a:lnTo>
                                <a:pt x="206" y="241"/>
                              </a:lnTo>
                              <a:lnTo>
                                <a:pt x="202" y="232"/>
                              </a:lnTo>
                              <a:lnTo>
                                <a:pt x="201" y="230"/>
                              </a:lnTo>
                              <a:lnTo>
                                <a:pt x="200" y="223"/>
                              </a:lnTo>
                              <a:lnTo>
                                <a:pt x="200" y="217"/>
                              </a:lnTo>
                              <a:lnTo>
                                <a:pt x="200" y="212"/>
                              </a:lnTo>
                              <a:lnTo>
                                <a:pt x="200" y="207"/>
                              </a:lnTo>
                              <a:lnTo>
                                <a:pt x="203" y="197"/>
                              </a:lnTo>
                              <a:lnTo>
                                <a:pt x="208" y="189"/>
                              </a:lnTo>
                              <a:lnTo>
                                <a:pt x="213" y="183"/>
                              </a:lnTo>
                              <a:lnTo>
                                <a:pt x="219" y="177"/>
                              </a:lnTo>
                              <a:lnTo>
                                <a:pt x="225" y="173"/>
                              </a:lnTo>
                              <a:lnTo>
                                <a:pt x="232" y="170"/>
                              </a:lnTo>
                              <a:lnTo>
                                <a:pt x="241" y="166"/>
                              </a:lnTo>
                              <a:lnTo>
                                <a:pt x="250" y="164"/>
                              </a:lnTo>
                              <a:lnTo>
                                <a:pt x="261" y="161"/>
                              </a:lnTo>
                              <a:lnTo>
                                <a:pt x="273" y="160"/>
                              </a:lnTo>
                              <a:lnTo>
                                <a:pt x="285" y="159"/>
                              </a:lnTo>
                              <a:lnTo>
                                <a:pt x="313" y="154"/>
                              </a:lnTo>
                              <a:lnTo>
                                <a:pt x="321" y="152"/>
                              </a:lnTo>
                              <a:lnTo>
                                <a:pt x="328" y="148"/>
                              </a:lnTo>
                              <a:lnTo>
                                <a:pt x="337" y="144"/>
                              </a:lnTo>
                              <a:lnTo>
                                <a:pt x="344" y="141"/>
                              </a:lnTo>
                              <a:lnTo>
                                <a:pt x="350" y="136"/>
                              </a:lnTo>
                              <a:lnTo>
                                <a:pt x="356" y="130"/>
                              </a:lnTo>
                              <a:lnTo>
                                <a:pt x="361" y="124"/>
                              </a:lnTo>
                              <a:lnTo>
                                <a:pt x="365" y="117"/>
                              </a:lnTo>
                              <a:lnTo>
                                <a:pt x="367" y="112"/>
                              </a:lnTo>
                              <a:lnTo>
                                <a:pt x="367" y="108"/>
                              </a:lnTo>
                              <a:lnTo>
                                <a:pt x="367" y="106"/>
                              </a:lnTo>
                              <a:lnTo>
                                <a:pt x="367" y="106"/>
                              </a:lnTo>
                              <a:lnTo>
                                <a:pt x="363" y="107"/>
                              </a:lnTo>
                              <a:lnTo>
                                <a:pt x="36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9" name="Freeform 7"/>
                      <wps:cNvSpPr>
                        <a:spLocks noChangeAspect="1"/>
                      </wps:cNvSpPr>
                      <wps:spPr bwMode="auto">
                        <a:xfrm>
                          <a:off x="7349" y="1095"/>
                          <a:ext cx="175" cy="80"/>
                        </a:xfrm>
                        <a:custGeom>
                          <a:avLst/>
                          <a:gdLst>
                            <a:gd name="T0" fmla="*/ 322 w 350"/>
                            <a:gd name="T1" fmla="*/ 25 h 160"/>
                            <a:gd name="T2" fmla="*/ 310 w 350"/>
                            <a:gd name="T3" fmla="*/ 37 h 160"/>
                            <a:gd name="T4" fmla="*/ 290 w 350"/>
                            <a:gd name="T5" fmla="*/ 51 h 160"/>
                            <a:gd name="T6" fmla="*/ 262 w 350"/>
                            <a:gd name="T7" fmla="*/ 60 h 160"/>
                            <a:gd name="T8" fmla="*/ 233 w 350"/>
                            <a:gd name="T9" fmla="*/ 64 h 160"/>
                            <a:gd name="T10" fmla="*/ 193 w 350"/>
                            <a:gd name="T11" fmla="*/ 62 h 160"/>
                            <a:gd name="T12" fmla="*/ 158 w 350"/>
                            <a:gd name="T13" fmla="*/ 53 h 160"/>
                            <a:gd name="T14" fmla="*/ 126 w 350"/>
                            <a:gd name="T15" fmla="*/ 45 h 160"/>
                            <a:gd name="T16" fmla="*/ 85 w 350"/>
                            <a:gd name="T17" fmla="*/ 37 h 160"/>
                            <a:gd name="T18" fmla="*/ 61 w 350"/>
                            <a:gd name="T19" fmla="*/ 37 h 160"/>
                            <a:gd name="T20" fmla="*/ 41 w 350"/>
                            <a:gd name="T21" fmla="*/ 43 h 160"/>
                            <a:gd name="T22" fmla="*/ 24 w 350"/>
                            <a:gd name="T23" fmla="*/ 52 h 160"/>
                            <a:gd name="T24" fmla="*/ 10 w 350"/>
                            <a:gd name="T25" fmla="*/ 65 h 160"/>
                            <a:gd name="T26" fmla="*/ 3 w 350"/>
                            <a:gd name="T27" fmla="*/ 82 h 160"/>
                            <a:gd name="T28" fmla="*/ 0 w 350"/>
                            <a:gd name="T29" fmla="*/ 101 h 160"/>
                            <a:gd name="T30" fmla="*/ 3 w 350"/>
                            <a:gd name="T31" fmla="*/ 121 h 160"/>
                            <a:gd name="T32" fmla="*/ 12 w 350"/>
                            <a:gd name="T33" fmla="*/ 135 h 160"/>
                            <a:gd name="T34" fmla="*/ 19 w 350"/>
                            <a:gd name="T35" fmla="*/ 145 h 160"/>
                            <a:gd name="T36" fmla="*/ 30 w 350"/>
                            <a:gd name="T37" fmla="*/ 152 h 160"/>
                            <a:gd name="T38" fmla="*/ 43 w 350"/>
                            <a:gd name="T39" fmla="*/ 158 h 160"/>
                            <a:gd name="T40" fmla="*/ 56 w 350"/>
                            <a:gd name="T41" fmla="*/ 160 h 160"/>
                            <a:gd name="T42" fmla="*/ 68 w 350"/>
                            <a:gd name="T43" fmla="*/ 159 h 160"/>
                            <a:gd name="T44" fmla="*/ 81 w 350"/>
                            <a:gd name="T45" fmla="*/ 154 h 160"/>
                            <a:gd name="T46" fmla="*/ 96 w 350"/>
                            <a:gd name="T47" fmla="*/ 143 h 160"/>
                            <a:gd name="T48" fmla="*/ 102 w 350"/>
                            <a:gd name="T49" fmla="*/ 133 h 160"/>
                            <a:gd name="T50" fmla="*/ 100 w 350"/>
                            <a:gd name="T51" fmla="*/ 127 h 160"/>
                            <a:gd name="T52" fmla="*/ 96 w 350"/>
                            <a:gd name="T53" fmla="*/ 125 h 160"/>
                            <a:gd name="T54" fmla="*/ 87 w 350"/>
                            <a:gd name="T55" fmla="*/ 128 h 160"/>
                            <a:gd name="T56" fmla="*/ 75 w 350"/>
                            <a:gd name="T57" fmla="*/ 129 h 160"/>
                            <a:gd name="T58" fmla="*/ 66 w 350"/>
                            <a:gd name="T59" fmla="*/ 127 h 160"/>
                            <a:gd name="T60" fmla="*/ 60 w 350"/>
                            <a:gd name="T61" fmla="*/ 122 h 160"/>
                            <a:gd name="T62" fmla="*/ 59 w 350"/>
                            <a:gd name="T63" fmla="*/ 113 h 160"/>
                            <a:gd name="T64" fmla="*/ 62 w 350"/>
                            <a:gd name="T65" fmla="*/ 104 h 160"/>
                            <a:gd name="T66" fmla="*/ 71 w 350"/>
                            <a:gd name="T67" fmla="*/ 98 h 160"/>
                            <a:gd name="T68" fmla="*/ 87 w 350"/>
                            <a:gd name="T69" fmla="*/ 94 h 160"/>
                            <a:gd name="T70" fmla="*/ 108 w 350"/>
                            <a:gd name="T71" fmla="*/ 95 h 160"/>
                            <a:gd name="T72" fmla="*/ 136 w 350"/>
                            <a:gd name="T73" fmla="*/ 98 h 160"/>
                            <a:gd name="T74" fmla="*/ 174 w 350"/>
                            <a:gd name="T75" fmla="*/ 106 h 160"/>
                            <a:gd name="T76" fmla="*/ 211 w 350"/>
                            <a:gd name="T77" fmla="*/ 111 h 160"/>
                            <a:gd name="T78" fmla="*/ 239 w 350"/>
                            <a:gd name="T79" fmla="*/ 108 h 160"/>
                            <a:gd name="T80" fmla="*/ 269 w 350"/>
                            <a:gd name="T81" fmla="*/ 101 h 160"/>
                            <a:gd name="T82" fmla="*/ 297 w 350"/>
                            <a:gd name="T83" fmla="*/ 86 h 160"/>
                            <a:gd name="T84" fmla="*/ 318 w 350"/>
                            <a:gd name="T85" fmla="*/ 64 h 160"/>
                            <a:gd name="T86" fmla="*/ 335 w 350"/>
                            <a:gd name="T87" fmla="*/ 41 h 160"/>
                            <a:gd name="T88" fmla="*/ 343 w 350"/>
                            <a:gd name="T89" fmla="*/ 25 h 160"/>
                            <a:gd name="T90" fmla="*/ 349 w 350"/>
                            <a:gd name="T91" fmla="*/ 10 h 160"/>
                            <a:gd name="T92" fmla="*/ 350 w 350"/>
                            <a:gd name="T93" fmla="*/ 1 h 160"/>
                            <a:gd name="T94" fmla="*/ 347 w 350"/>
                            <a:gd name="T95" fmla="*/ 0 h 160"/>
                            <a:gd name="T96" fmla="*/ 337 w 350"/>
                            <a:gd name="T97" fmla="*/ 7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50" h="160">
                              <a:moveTo>
                                <a:pt x="327" y="19"/>
                              </a:moveTo>
                              <a:lnTo>
                                <a:pt x="322" y="25"/>
                              </a:lnTo>
                              <a:lnTo>
                                <a:pt x="316" y="31"/>
                              </a:lnTo>
                              <a:lnTo>
                                <a:pt x="310" y="37"/>
                              </a:lnTo>
                              <a:lnTo>
                                <a:pt x="304" y="42"/>
                              </a:lnTo>
                              <a:lnTo>
                                <a:pt x="290" y="51"/>
                              </a:lnTo>
                              <a:lnTo>
                                <a:pt x="276" y="57"/>
                              </a:lnTo>
                              <a:lnTo>
                                <a:pt x="262" y="60"/>
                              </a:lnTo>
                              <a:lnTo>
                                <a:pt x="248" y="63"/>
                              </a:lnTo>
                              <a:lnTo>
                                <a:pt x="233" y="64"/>
                              </a:lnTo>
                              <a:lnTo>
                                <a:pt x="220" y="64"/>
                              </a:lnTo>
                              <a:lnTo>
                                <a:pt x="193" y="62"/>
                              </a:lnTo>
                              <a:lnTo>
                                <a:pt x="173" y="58"/>
                              </a:lnTo>
                              <a:lnTo>
                                <a:pt x="158" y="53"/>
                              </a:lnTo>
                              <a:lnTo>
                                <a:pt x="154" y="52"/>
                              </a:lnTo>
                              <a:lnTo>
                                <a:pt x="126" y="45"/>
                              </a:lnTo>
                              <a:lnTo>
                                <a:pt x="98" y="39"/>
                              </a:lnTo>
                              <a:lnTo>
                                <a:pt x="85" y="37"/>
                              </a:lnTo>
                              <a:lnTo>
                                <a:pt x="73" y="37"/>
                              </a:lnTo>
                              <a:lnTo>
                                <a:pt x="61" y="37"/>
                              </a:lnTo>
                              <a:lnTo>
                                <a:pt x="50" y="40"/>
                              </a:lnTo>
                              <a:lnTo>
                                <a:pt x="41" y="43"/>
                              </a:lnTo>
                              <a:lnTo>
                                <a:pt x="32" y="47"/>
                              </a:lnTo>
                              <a:lnTo>
                                <a:pt x="24" y="52"/>
                              </a:lnTo>
                              <a:lnTo>
                                <a:pt x="16" y="58"/>
                              </a:lnTo>
                              <a:lnTo>
                                <a:pt x="10" y="65"/>
                              </a:lnTo>
                              <a:lnTo>
                                <a:pt x="6" y="74"/>
                              </a:lnTo>
                              <a:lnTo>
                                <a:pt x="3" y="82"/>
                              </a:lnTo>
                              <a:lnTo>
                                <a:pt x="1" y="92"/>
                              </a:lnTo>
                              <a:lnTo>
                                <a:pt x="0" y="101"/>
                              </a:lnTo>
                              <a:lnTo>
                                <a:pt x="1" y="111"/>
                              </a:lnTo>
                              <a:lnTo>
                                <a:pt x="3" y="121"/>
                              </a:lnTo>
                              <a:lnTo>
                                <a:pt x="8" y="130"/>
                              </a:lnTo>
                              <a:lnTo>
                                <a:pt x="12" y="135"/>
                              </a:lnTo>
                              <a:lnTo>
                                <a:pt x="15" y="140"/>
                              </a:lnTo>
                              <a:lnTo>
                                <a:pt x="19" y="145"/>
                              </a:lnTo>
                              <a:lnTo>
                                <a:pt x="24" y="148"/>
                              </a:lnTo>
                              <a:lnTo>
                                <a:pt x="30" y="152"/>
                              </a:lnTo>
                              <a:lnTo>
                                <a:pt x="36" y="155"/>
                              </a:lnTo>
                              <a:lnTo>
                                <a:pt x="43" y="158"/>
                              </a:lnTo>
                              <a:lnTo>
                                <a:pt x="50" y="159"/>
                              </a:lnTo>
                              <a:lnTo>
                                <a:pt x="56" y="160"/>
                              </a:lnTo>
                              <a:lnTo>
                                <a:pt x="62" y="160"/>
                              </a:lnTo>
                              <a:lnTo>
                                <a:pt x="68" y="159"/>
                              </a:lnTo>
                              <a:lnTo>
                                <a:pt x="73" y="158"/>
                              </a:lnTo>
                              <a:lnTo>
                                <a:pt x="81" y="154"/>
                              </a:lnTo>
                              <a:lnTo>
                                <a:pt x="90" y="149"/>
                              </a:lnTo>
                              <a:lnTo>
                                <a:pt x="96" y="143"/>
                              </a:lnTo>
                              <a:lnTo>
                                <a:pt x="100" y="137"/>
                              </a:lnTo>
                              <a:lnTo>
                                <a:pt x="102" y="133"/>
                              </a:lnTo>
                              <a:lnTo>
                                <a:pt x="101" y="129"/>
                              </a:lnTo>
                              <a:lnTo>
                                <a:pt x="100" y="127"/>
                              </a:lnTo>
                              <a:lnTo>
                                <a:pt x="98" y="127"/>
                              </a:lnTo>
                              <a:lnTo>
                                <a:pt x="96" y="125"/>
                              </a:lnTo>
                              <a:lnTo>
                                <a:pt x="94" y="127"/>
                              </a:lnTo>
                              <a:lnTo>
                                <a:pt x="87" y="128"/>
                              </a:lnTo>
                              <a:lnTo>
                                <a:pt x="80" y="129"/>
                              </a:lnTo>
                              <a:lnTo>
                                <a:pt x="75" y="129"/>
                              </a:lnTo>
                              <a:lnTo>
                                <a:pt x="71" y="129"/>
                              </a:lnTo>
                              <a:lnTo>
                                <a:pt x="66" y="127"/>
                              </a:lnTo>
                              <a:lnTo>
                                <a:pt x="62" y="124"/>
                              </a:lnTo>
                              <a:lnTo>
                                <a:pt x="60" y="122"/>
                              </a:lnTo>
                              <a:lnTo>
                                <a:pt x="59" y="117"/>
                              </a:lnTo>
                              <a:lnTo>
                                <a:pt x="59" y="113"/>
                              </a:lnTo>
                              <a:lnTo>
                                <a:pt x="60" y="108"/>
                              </a:lnTo>
                              <a:lnTo>
                                <a:pt x="62" y="104"/>
                              </a:lnTo>
                              <a:lnTo>
                                <a:pt x="66" y="101"/>
                              </a:lnTo>
                              <a:lnTo>
                                <a:pt x="71" y="98"/>
                              </a:lnTo>
                              <a:lnTo>
                                <a:pt x="77" y="96"/>
                              </a:lnTo>
                              <a:lnTo>
                                <a:pt x="87" y="94"/>
                              </a:lnTo>
                              <a:lnTo>
                                <a:pt x="97" y="94"/>
                              </a:lnTo>
                              <a:lnTo>
                                <a:pt x="108" y="95"/>
                              </a:lnTo>
                              <a:lnTo>
                                <a:pt x="121" y="96"/>
                              </a:lnTo>
                              <a:lnTo>
                                <a:pt x="136" y="98"/>
                              </a:lnTo>
                              <a:lnTo>
                                <a:pt x="150" y="100"/>
                              </a:lnTo>
                              <a:lnTo>
                                <a:pt x="174" y="106"/>
                              </a:lnTo>
                              <a:lnTo>
                                <a:pt x="198" y="110"/>
                              </a:lnTo>
                              <a:lnTo>
                                <a:pt x="211" y="111"/>
                              </a:lnTo>
                              <a:lnTo>
                                <a:pt x="225" y="110"/>
                              </a:lnTo>
                              <a:lnTo>
                                <a:pt x="239" y="108"/>
                              </a:lnTo>
                              <a:lnTo>
                                <a:pt x="254" y="106"/>
                              </a:lnTo>
                              <a:lnTo>
                                <a:pt x="269" y="101"/>
                              </a:lnTo>
                              <a:lnTo>
                                <a:pt x="284" y="94"/>
                              </a:lnTo>
                              <a:lnTo>
                                <a:pt x="297" y="86"/>
                              </a:lnTo>
                              <a:lnTo>
                                <a:pt x="309" y="75"/>
                              </a:lnTo>
                              <a:lnTo>
                                <a:pt x="318" y="64"/>
                              </a:lnTo>
                              <a:lnTo>
                                <a:pt x="328" y="53"/>
                              </a:lnTo>
                              <a:lnTo>
                                <a:pt x="335" y="41"/>
                              </a:lnTo>
                              <a:lnTo>
                                <a:pt x="341" y="30"/>
                              </a:lnTo>
                              <a:lnTo>
                                <a:pt x="343" y="25"/>
                              </a:lnTo>
                              <a:lnTo>
                                <a:pt x="347" y="16"/>
                              </a:lnTo>
                              <a:lnTo>
                                <a:pt x="349" y="10"/>
                              </a:lnTo>
                              <a:lnTo>
                                <a:pt x="350" y="5"/>
                              </a:lnTo>
                              <a:lnTo>
                                <a:pt x="350" y="1"/>
                              </a:lnTo>
                              <a:lnTo>
                                <a:pt x="347" y="0"/>
                              </a:lnTo>
                              <a:lnTo>
                                <a:pt x="347" y="0"/>
                              </a:lnTo>
                              <a:lnTo>
                                <a:pt x="344" y="1"/>
                              </a:lnTo>
                              <a:lnTo>
                                <a:pt x="337" y="7"/>
                              </a:lnTo>
                              <a:lnTo>
                                <a:pt x="327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0" name="Freeform 8"/>
                      <wps:cNvSpPr>
                        <a:spLocks noChangeAspect="1"/>
                      </wps:cNvSpPr>
                      <wps:spPr bwMode="auto">
                        <a:xfrm>
                          <a:off x="7538" y="984"/>
                          <a:ext cx="157" cy="231"/>
                        </a:xfrm>
                        <a:custGeom>
                          <a:avLst/>
                          <a:gdLst>
                            <a:gd name="T0" fmla="*/ 75 w 314"/>
                            <a:gd name="T1" fmla="*/ 356 h 462"/>
                            <a:gd name="T2" fmla="*/ 74 w 314"/>
                            <a:gd name="T3" fmla="*/ 322 h 462"/>
                            <a:gd name="T4" fmla="*/ 88 w 314"/>
                            <a:gd name="T5" fmla="*/ 274 h 462"/>
                            <a:gd name="T6" fmla="*/ 122 w 314"/>
                            <a:gd name="T7" fmla="*/ 220 h 462"/>
                            <a:gd name="T8" fmla="*/ 154 w 314"/>
                            <a:gd name="T9" fmla="*/ 183 h 462"/>
                            <a:gd name="T10" fmla="*/ 175 w 314"/>
                            <a:gd name="T11" fmla="*/ 151 h 462"/>
                            <a:gd name="T12" fmla="*/ 181 w 314"/>
                            <a:gd name="T13" fmla="*/ 121 h 462"/>
                            <a:gd name="T14" fmla="*/ 174 w 314"/>
                            <a:gd name="T15" fmla="*/ 79 h 462"/>
                            <a:gd name="T16" fmla="*/ 170 w 314"/>
                            <a:gd name="T17" fmla="*/ 37 h 462"/>
                            <a:gd name="T18" fmla="*/ 175 w 314"/>
                            <a:gd name="T19" fmla="*/ 25 h 462"/>
                            <a:gd name="T20" fmla="*/ 192 w 314"/>
                            <a:gd name="T21" fmla="*/ 4 h 462"/>
                            <a:gd name="T22" fmla="*/ 192 w 314"/>
                            <a:gd name="T23" fmla="*/ 1 h 462"/>
                            <a:gd name="T24" fmla="*/ 177 w 314"/>
                            <a:gd name="T25" fmla="*/ 1 h 462"/>
                            <a:gd name="T26" fmla="*/ 156 w 314"/>
                            <a:gd name="T27" fmla="*/ 15 h 462"/>
                            <a:gd name="T28" fmla="*/ 136 w 314"/>
                            <a:gd name="T29" fmla="*/ 36 h 462"/>
                            <a:gd name="T30" fmla="*/ 129 w 314"/>
                            <a:gd name="T31" fmla="*/ 55 h 462"/>
                            <a:gd name="T32" fmla="*/ 130 w 314"/>
                            <a:gd name="T33" fmla="*/ 79 h 462"/>
                            <a:gd name="T34" fmla="*/ 129 w 314"/>
                            <a:gd name="T35" fmla="*/ 119 h 462"/>
                            <a:gd name="T36" fmla="*/ 122 w 314"/>
                            <a:gd name="T37" fmla="*/ 134 h 462"/>
                            <a:gd name="T38" fmla="*/ 100 w 314"/>
                            <a:gd name="T39" fmla="*/ 155 h 462"/>
                            <a:gd name="T40" fmla="*/ 46 w 314"/>
                            <a:gd name="T41" fmla="*/ 191 h 462"/>
                            <a:gd name="T42" fmla="*/ 25 w 314"/>
                            <a:gd name="T43" fmla="*/ 212 h 462"/>
                            <a:gd name="T44" fmla="*/ 5 w 314"/>
                            <a:gd name="T45" fmla="*/ 246 h 462"/>
                            <a:gd name="T46" fmla="*/ 0 w 314"/>
                            <a:gd name="T47" fmla="*/ 284 h 462"/>
                            <a:gd name="T48" fmla="*/ 3 w 314"/>
                            <a:gd name="T49" fmla="*/ 314 h 462"/>
                            <a:gd name="T50" fmla="*/ 12 w 314"/>
                            <a:gd name="T51" fmla="*/ 349 h 462"/>
                            <a:gd name="T52" fmla="*/ 33 w 314"/>
                            <a:gd name="T53" fmla="*/ 390 h 462"/>
                            <a:gd name="T54" fmla="*/ 69 w 314"/>
                            <a:gd name="T55" fmla="*/ 427 h 462"/>
                            <a:gd name="T56" fmla="*/ 104 w 314"/>
                            <a:gd name="T57" fmla="*/ 447 h 462"/>
                            <a:gd name="T58" fmla="*/ 139 w 314"/>
                            <a:gd name="T59" fmla="*/ 457 h 462"/>
                            <a:gd name="T60" fmla="*/ 174 w 314"/>
                            <a:gd name="T61" fmla="*/ 462 h 462"/>
                            <a:gd name="T62" fmla="*/ 203 w 314"/>
                            <a:gd name="T63" fmla="*/ 459 h 462"/>
                            <a:gd name="T64" fmla="*/ 225 w 314"/>
                            <a:gd name="T65" fmla="*/ 451 h 462"/>
                            <a:gd name="T66" fmla="*/ 248 w 314"/>
                            <a:gd name="T67" fmla="*/ 435 h 462"/>
                            <a:gd name="T68" fmla="*/ 270 w 314"/>
                            <a:gd name="T69" fmla="*/ 405 h 462"/>
                            <a:gd name="T70" fmla="*/ 281 w 314"/>
                            <a:gd name="T71" fmla="*/ 373 h 462"/>
                            <a:gd name="T72" fmla="*/ 278 w 314"/>
                            <a:gd name="T73" fmla="*/ 338 h 462"/>
                            <a:gd name="T74" fmla="*/ 258 w 314"/>
                            <a:gd name="T75" fmla="*/ 281 h 462"/>
                            <a:gd name="T76" fmla="*/ 240 w 314"/>
                            <a:gd name="T77" fmla="*/ 236 h 462"/>
                            <a:gd name="T78" fmla="*/ 235 w 314"/>
                            <a:gd name="T79" fmla="*/ 201 h 462"/>
                            <a:gd name="T80" fmla="*/ 240 w 314"/>
                            <a:gd name="T81" fmla="*/ 183 h 462"/>
                            <a:gd name="T82" fmla="*/ 252 w 314"/>
                            <a:gd name="T83" fmla="*/ 174 h 462"/>
                            <a:gd name="T84" fmla="*/ 276 w 314"/>
                            <a:gd name="T85" fmla="*/ 177 h 462"/>
                            <a:gd name="T86" fmla="*/ 295 w 314"/>
                            <a:gd name="T87" fmla="*/ 186 h 462"/>
                            <a:gd name="T88" fmla="*/ 311 w 314"/>
                            <a:gd name="T89" fmla="*/ 184 h 462"/>
                            <a:gd name="T90" fmla="*/ 314 w 314"/>
                            <a:gd name="T91" fmla="*/ 174 h 462"/>
                            <a:gd name="T92" fmla="*/ 311 w 314"/>
                            <a:gd name="T93" fmla="*/ 165 h 462"/>
                            <a:gd name="T94" fmla="*/ 287 w 314"/>
                            <a:gd name="T95" fmla="*/ 146 h 462"/>
                            <a:gd name="T96" fmla="*/ 263 w 314"/>
                            <a:gd name="T97" fmla="*/ 140 h 462"/>
                            <a:gd name="T98" fmla="*/ 236 w 314"/>
                            <a:gd name="T99" fmla="*/ 143 h 462"/>
                            <a:gd name="T100" fmla="*/ 217 w 314"/>
                            <a:gd name="T101" fmla="*/ 151 h 462"/>
                            <a:gd name="T102" fmla="*/ 188 w 314"/>
                            <a:gd name="T103" fmla="*/ 178 h 462"/>
                            <a:gd name="T104" fmla="*/ 177 w 314"/>
                            <a:gd name="T105" fmla="*/ 199 h 462"/>
                            <a:gd name="T106" fmla="*/ 175 w 314"/>
                            <a:gd name="T107" fmla="*/ 227 h 462"/>
                            <a:gd name="T108" fmla="*/ 183 w 314"/>
                            <a:gd name="T109" fmla="*/ 262 h 462"/>
                            <a:gd name="T110" fmla="*/ 204 w 314"/>
                            <a:gd name="T111" fmla="*/ 305 h 462"/>
                            <a:gd name="T112" fmla="*/ 217 w 314"/>
                            <a:gd name="T113" fmla="*/ 354 h 462"/>
                            <a:gd name="T114" fmla="*/ 215 w 314"/>
                            <a:gd name="T115" fmla="*/ 396 h 462"/>
                            <a:gd name="T116" fmla="*/ 198 w 314"/>
                            <a:gd name="T117" fmla="*/ 421 h 462"/>
                            <a:gd name="T118" fmla="*/ 174 w 314"/>
                            <a:gd name="T119" fmla="*/ 434 h 462"/>
                            <a:gd name="T120" fmla="*/ 145 w 314"/>
                            <a:gd name="T121" fmla="*/ 435 h 462"/>
                            <a:gd name="T122" fmla="*/ 117 w 314"/>
                            <a:gd name="T123" fmla="*/ 423 h 462"/>
                            <a:gd name="T124" fmla="*/ 92 w 314"/>
                            <a:gd name="T125" fmla="*/ 397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14" h="462">
                              <a:moveTo>
                                <a:pt x="80" y="372"/>
                              </a:moveTo>
                              <a:lnTo>
                                <a:pt x="76" y="364"/>
                              </a:lnTo>
                              <a:lnTo>
                                <a:pt x="75" y="356"/>
                              </a:lnTo>
                              <a:lnTo>
                                <a:pt x="74" y="348"/>
                              </a:lnTo>
                              <a:lnTo>
                                <a:pt x="73" y="339"/>
                              </a:lnTo>
                              <a:lnTo>
                                <a:pt x="74" y="322"/>
                              </a:lnTo>
                              <a:lnTo>
                                <a:pt x="77" y="307"/>
                              </a:lnTo>
                              <a:lnTo>
                                <a:pt x="82" y="290"/>
                              </a:lnTo>
                              <a:lnTo>
                                <a:pt x="88" y="274"/>
                              </a:lnTo>
                              <a:lnTo>
                                <a:pt x="97" y="260"/>
                              </a:lnTo>
                              <a:lnTo>
                                <a:pt x="104" y="245"/>
                              </a:lnTo>
                              <a:lnTo>
                                <a:pt x="122" y="220"/>
                              </a:lnTo>
                              <a:lnTo>
                                <a:pt x="138" y="201"/>
                              </a:lnTo>
                              <a:lnTo>
                                <a:pt x="150" y="187"/>
                              </a:lnTo>
                              <a:lnTo>
                                <a:pt x="154" y="183"/>
                              </a:lnTo>
                              <a:lnTo>
                                <a:pt x="163" y="172"/>
                              </a:lnTo>
                              <a:lnTo>
                                <a:pt x="169" y="161"/>
                              </a:lnTo>
                              <a:lnTo>
                                <a:pt x="175" y="151"/>
                              </a:lnTo>
                              <a:lnTo>
                                <a:pt x="179" y="140"/>
                              </a:lnTo>
                              <a:lnTo>
                                <a:pt x="180" y="131"/>
                              </a:lnTo>
                              <a:lnTo>
                                <a:pt x="181" y="121"/>
                              </a:lnTo>
                              <a:lnTo>
                                <a:pt x="181" y="110"/>
                              </a:lnTo>
                              <a:lnTo>
                                <a:pt x="179" y="101"/>
                              </a:lnTo>
                              <a:lnTo>
                                <a:pt x="174" y="79"/>
                              </a:lnTo>
                              <a:lnTo>
                                <a:pt x="169" y="57"/>
                              </a:lnTo>
                              <a:lnTo>
                                <a:pt x="169" y="47"/>
                              </a:lnTo>
                              <a:lnTo>
                                <a:pt x="170" y="37"/>
                              </a:lnTo>
                              <a:lnTo>
                                <a:pt x="171" y="33"/>
                              </a:lnTo>
                              <a:lnTo>
                                <a:pt x="173" y="29"/>
                              </a:lnTo>
                              <a:lnTo>
                                <a:pt x="175" y="25"/>
                              </a:lnTo>
                              <a:lnTo>
                                <a:pt x="177" y="21"/>
                              </a:lnTo>
                              <a:lnTo>
                                <a:pt x="187" y="10"/>
                              </a:lnTo>
                              <a:lnTo>
                                <a:pt x="192" y="4"/>
                              </a:lnTo>
                              <a:lnTo>
                                <a:pt x="193" y="3"/>
                              </a:lnTo>
                              <a:lnTo>
                                <a:pt x="193" y="1"/>
                              </a:lnTo>
                              <a:lnTo>
                                <a:pt x="192" y="1"/>
                              </a:lnTo>
                              <a:lnTo>
                                <a:pt x="191" y="0"/>
                              </a:lnTo>
                              <a:lnTo>
                                <a:pt x="187" y="0"/>
                              </a:lnTo>
                              <a:lnTo>
                                <a:pt x="177" y="1"/>
                              </a:lnTo>
                              <a:lnTo>
                                <a:pt x="171" y="4"/>
                              </a:lnTo>
                              <a:lnTo>
                                <a:pt x="164" y="8"/>
                              </a:lnTo>
                              <a:lnTo>
                                <a:pt x="156" y="15"/>
                              </a:lnTo>
                              <a:lnTo>
                                <a:pt x="146" y="24"/>
                              </a:lnTo>
                              <a:lnTo>
                                <a:pt x="141" y="30"/>
                              </a:lnTo>
                              <a:lnTo>
                                <a:pt x="136" y="36"/>
                              </a:lnTo>
                              <a:lnTo>
                                <a:pt x="134" y="42"/>
                              </a:lnTo>
                              <a:lnTo>
                                <a:pt x="132" y="49"/>
                              </a:lnTo>
                              <a:lnTo>
                                <a:pt x="129" y="55"/>
                              </a:lnTo>
                              <a:lnTo>
                                <a:pt x="129" y="62"/>
                              </a:lnTo>
                              <a:lnTo>
                                <a:pt x="129" y="71"/>
                              </a:lnTo>
                              <a:lnTo>
                                <a:pt x="130" y="79"/>
                              </a:lnTo>
                              <a:lnTo>
                                <a:pt x="132" y="97"/>
                              </a:lnTo>
                              <a:lnTo>
                                <a:pt x="130" y="113"/>
                              </a:lnTo>
                              <a:lnTo>
                                <a:pt x="129" y="119"/>
                              </a:lnTo>
                              <a:lnTo>
                                <a:pt x="127" y="125"/>
                              </a:lnTo>
                              <a:lnTo>
                                <a:pt x="124" y="130"/>
                              </a:lnTo>
                              <a:lnTo>
                                <a:pt x="122" y="134"/>
                              </a:lnTo>
                              <a:lnTo>
                                <a:pt x="116" y="142"/>
                              </a:lnTo>
                              <a:lnTo>
                                <a:pt x="109" y="149"/>
                              </a:lnTo>
                              <a:lnTo>
                                <a:pt x="100" y="155"/>
                              </a:lnTo>
                              <a:lnTo>
                                <a:pt x="91" y="161"/>
                              </a:lnTo>
                              <a:lnTo>
                                <a:pt x="69" y="175"/>
                              </a:lnTo>
                              <a:lnTo>
                                <a:pt x="46" y="191"/>
                              </a:lnTo>
                              <a:lnTo>
                                <a:pt x="38" y="197"/>
                              </a:lnTo>
                              <a:lnTo>
                                <a:pt x="31" y="204"/>
                              </a:lnTo>
                              <a:lnTo>
                                <a:pt x="25" y="212"/>
                              </a:lnTo>
                              <a:lnTo>
                                <a:pt x="20" y="219"/>
                              </a:lnTo>
                              <a:lnTo>
                                <a:pt x="11" y="232"/>
                              </a:lnTo>
                              <a:lnTo>
                                <a:pt x="5" y="246"/>
                              </a:lnTo>
                              <a:lnTo>
                                <a:pt x="2" y="260"/>
                              </a:lnTo>
                              <a:lnTo>
                                <a:pt x="0" y="273"/>
                              </a:lnTo>
                              <a:lnTo>
                                <a:pt x="0" y="284"/>
                              </a:lnTo>
                              <a:lnTo>
                                <a:pt x="0" y="293"/>
                              </a:lnTo>
                              <a:lnTo>
                                <a:pt x="0" y="299"/>
                              </a:lnTo>
                              <a:lnTo>
                                <a:pt x="3" y="314"/>
                              </a:lnTo>
                              <a:lnTo>
                                <a:pt x="5" y="325"/>
                              </a:lnTo>
                              <a:lnTo>
                                <a:pt x="8" y="335"/>
                              </a:lnTo>
                              <a:lnTo>
                                <a:pt x="12" y="349"/>
                              </a:lnTo>
                              <a:lnTo>
                                <a:pt x="19" y="362"/>
                              </a:lnTo>
                              <a:lnTo>
                                <a:pt x="25" y="375"/>
                              </a:lnTo>
                              <a:lnTo>
                                <a:pt x="33" y="390"/>
                              </a:lnTo>
                              <a:lnTo>
                                <a:pt x="44" y="403"/>
                              </a:lnTo>
                              <a:lnTo>
                                <a:pt x="56" y="416"/>
                              </a:lnTo>
                              <a:lnTo>
                                <a:pt x="69" y="427"/>
                              </a:lnTo>
                              <a:lnTo>
                                <a:pt x="86" y="438"/>
                              </a:lnTo>
                              <a:lnTo>
                                <a:pt x="94" y="443"/>
                              </a:lnTo>
                              <a:lnTo>
                                <a:pt x="104" y="447"/>
                              </a:lnTo>
                              <a:lnTo>
                                <a:pt x="115" y="451"/>
                              </a:lnTo>
                              <a:lnTo>
                                <a:pt x="126" y="455"/>
                              </a:lnTo>
                              <a:lnTo>
                                <a:pt x="139" y="457"/>
                              </a:lnTo>
                              <a:lnTo>
                                <a:pt x="151" y="459"/>
                              </a:lnTo>
                              <a:lnTo>
                                <a:pt x="163" y="462"/>
                              </a:lnTo>
                              <a:lnTo>
                                <a:pt x="174" y="462"/>
                              </a:lnTo>
                              <a:lnTo>
                                <a:pt x="183" y="462"/>
                              </a:lnTo>
                              <a:lnTo>
                                <a:pt x="193" y="461"/>
                              </a:lnTo>
                              <a:lnTo>
                                <a:pt x="203" y="459"/>
                              </a:lnTo>
                              <a:lnTo>
                                <a:pt x="211" y="457"/>
                              </a:lnTo>
                              <a:lnTo>
                                <a:pt x="218" y="455"/>
                              </a:lnTo>
                              <a:lnTo>
                                <a:pt x="225" y="451"/>
                              </a:lnTo>
                              <a:lnTo>
                                <a:pt x="231" y="447"/>
                              </a:lnTo>
                              <a:lnTo>
                                <a:pt x="237" y="444"/>
                              </a:lnTo>
                              <a:lnTo>
                                <a:pt x="248" y="435"/>
                              </a:lnTo>
                              <a:lnTo>
                                <a:pt x="257" y="426"/>
                              </a:lnTo>
                              <a:lnTo>
                                <a:pt x="264" y="415"/>
                              </a:lnTo>
                              <a:lnTo>
                                <a:pt x="270" y="405"/>
                              </a:lnTo>
                              <a:lnTo>
                                <a:pt x="274" y="396"/>
                              </a:lnTo>
                              <a:lnTo>
                                <a:pt x="277" y="386"/>
                              </a:lnTo>
                              <a:lnTo>
                                <a:pt x="281" y="373"/>
                              </a:lnTo>
                              <a:lnTo>
                                <a:pt x="281" y="368"/>
                              </a:lnTo>
                              <a:lnTo>
                                <a:pt x="281" y="352"/>
                              </a:lnTo>
                              <a:lnTo>
                                <a:pt x="278" y="338"/>
                              </a:lnTo>
                              <a:lnTo>
                                <a:pt x="275" y="322"/>
                              </a:lnTo>
                              <a:lnTo>
                                <a:pt x="269" y="308"/>
                              </a:lnTo>
                              <a:lnTo>
                                <a:pt x="258" y="281"/>
                              </a:lnTo>
                              <a:lnTo>
                                <a:pt x="250" y="263"/>
                              </a:lnTo>
                              <a:lnTo>
                                <a:pt x="245" y="249"/>
                              </a:lnTo>
                              <a:lnTo>
                                <a:pt x="240" y="236"/>
                              </a:lnTo>
                              <a:lnTo>
                                <a:pt x="236" y="222"/>
                              </a:lnTo>
                              <a:lnTo>
                                <a:pt x="234" y="209"/>
                              </a:lnTo>
                              <a:lnTo>
                                <a:pt x="235" y="201"/>
                              </a:lnTo>
                              <a:lnTo>
                                <a:pt x="235" y="193"/>
                              </a:lnTo>
                              <a:lnTo>
                                <a:pt x="237" y="187"/>
                              </a:lnTo>
                              <a:lnTo>
                                <a:pt x="240" y="183"/>
                              </a:lnTo>
                              <a:lnTo>
                                <a:pt x="243" y="179"/>
                              </a:lnTo>
                              <a:lnTo>
                                <a:pt x="248" y="177"/>
                              </a:lnTo>
                              <a:lnTo>
                                <a:pt x="252" y="174"/>
                              </a:lnTo>
                              <a:lnTo>
                                <a:pt x="257" y="174"/>
                              </a:lnTo>
                              <a:lnTo>
                                <a:pt x="266" y="174"/>
                              </a:lnTo>
                              <a:lnTo>
                                <a:pt x="276" y="177"/>
                              </a:lnTo>
                              <a:lnTo>
                                <a:pt x="283" y="180"/>
                              </a:lnTo>
                              <a:lnTo>
                                <a:pt x="289" y="183"/>
                              </a:lnTo>
                              <a:lnTo>
                                <a:pt x="295" y="186"/>
                              </a:lnTo>
                              <a:lnTo>
                                <a:pt x="301" y="187"/>
                              </a:lnTo>
                              <a:lnTo>
                                <a:pt x="306" y="187"/>
                              </a:lnTo>
                              <a:lnTo>
                                <a:pt x="311" y="184"/>
                              </a:lnTo>
                              <a:lnTo>
                                <a:pt x="313" y="181"/>
                              </a:lnTo>
                              <a:lnTo>
                                <a:pt x="314" y="178"/>
                              </a:lnTo>
                              <a:lnTo>
                                <a:pt x="314" y="174"/>
                              </a:lnTo>
                              <a:lnTo>
                                <a:pt x="314" y="171"/>
                              </a:lnTo>
                              <a:lnTo>
                                <a:pt x="312" y="166"/>
                              </a:lnTo>
                              <a:lnTo>
                                <a:pt x="311" y="165"/>
                              </a:lnTo>
                              <a:lnTo>
                                <a:pt x="302" y="156"/>
                              </a:lnTo>
                              <a:lnTo>
                                <a:pt x="295" y="150"/>
                              </a:lnTo>
                              <a:lnTo>
                                <a:pt x="287" y="146"/>
                              </a:lnTo>
                              <a:lnTo>
                                <a:pt x="278" y="143"/>
                              </a:lnTo>
                              <a:lnTo>
                                <a:pt x="271" y="140"/>
                              </a:lnTo>
                              <a:lnTo>
                                <a:pt x="263" y="140"/>
                              </a:lnTo>
                              <a:lnTo>
                                <a:pt x="256" y="140"/>
                              </a:lnTo>
                              <a:lnTo>
                                <a:pt x="248" y="140"/>
                              </a:lnTo>
                              <a:lnTo>
                                <a:pt x="236" y="143"/>
                              </a:lnTo>
                              <a:lnTo>
                                <a:pt x="227" y="146"/>
                              </a:lnTo>
                              <a:lnTo>
                                <a:pt x="219" y="150"/>
                              </a:lnTo>
                              <a:lnTo>
                                <a:pt x="217" y="151"/>
                              </a:lnTo>
                              <a:lnTo>
                                <a:pt x="205" y="161"/>
                              </a:lnTo>
                              <a:lnTo>
                                <a:pt x="193" y="172"/>
                              </a:lnTo>
                              <a:lnTo>
                                <a:pt x="188" y="178"/>
                              </a:lnTo>
                              <a:lnTo>
                                <a:pt x="183" y="184"/>
                              </a:lnTo>
                              <a:lnTo>
                                <a:pt x="180" y="191"/>
                              </a:lnTo>
                              <a:lnTo>
                                <a:pt x="177" y="199"/>
                              </a:lnTo>
                              <a:lnTo>
                                <a:pt x="176" y="208"/>
                              </a:lnTo>
                              <a:lnTo>
                                <a:pt x="175" y="218"/>
                              </a:lnTo>
                              <a:lnTo>
                                <a:pt x="175" y="227"/>
                              </a:lnTo>
                              <a:lnTo>
                                <a:pt x="176" y="238"/>
                              </a:lnTo>
                              <a:lnTo>
                                <a:pt x="180" y="250"/>
                              </a:lnTo>
                              <a:lnTo>
                                <a:pt x="183" y="262"/>
                              </a:lnTo>
                              <a:lnTo>
                                <a:pt x="189" y="275"/>
                              </a:lnTo>
                              <a:lnTo>
                                <a:pt x="197" y="290"/>
                              </a:lnTo>
                              <a:lnTo>
                                <a:pt x="204" y="305"/>
                              </a:lnTo>
                              <a:lnTo>
                                <a:pt x="210" y="321"/>
                              </a:lnTo>
                              <a:lnTo>
                                <a:pt x="215" y="337"/>
                              </a:lnTo>
                              <a:lnTo>
                                <a:pt x="217" y="354"/>
                              </a:lnTo>
                              <a:lnTo>
                                <a:pt x="218" y="368"/>
                              </a:lnTo>
                              <a:lnTo>
                                <a:pt x="217" y="382"/>
                              </a:lnTo>
                              <a:lnTo>
                                <a:pt x="215" y="396"/>
                              </a:lnTo>
                              <a:lnTo>
                                <a:pt x="210" y="407"/>
                              </a:lnTo>
                              <a:lnTo>
                                <a:pt x="204" y="415"/>
                              </a:lnTo>
                              <a:lnTo>
                                <a:pt x="198" y="421"/>
                              </a:lnTo>
                              <a:lnTo>
                                <a:pt x="189" y="427"/>
                              </a:lnTo>
                              <a:lnTo>
                                <a:pt x="182" y="432"/>
                              </a:lnTo>
                              <a:lnTo>
                                <a:pt x="174" y="434"/>
                              </a:lnTo>
                              <a:lnTo>
                                <a:pt x="164" y="437"/>
                              </a:lnTo>
                              <a:lnTo>
                                <a:pt x="154" y="437"/>
                              </a:lnTo>
                              <a:lnTo>
                                <a:pt x="145" y="435"/>
                              </a:lnTo>
                              <a:lnTo>
                                <a:pt x="135" y="433"/>
                              </a:lnTo>
                              <a:lnTo>
                                <a:pt x="127" y="428"/>
                              </a:lnTo>
                              <a:lnTo>
                                <a:pt x="117" y="423"/>
                              </a:lnTo>
                              <a:lnTo>
                                <a:pt x="109" y="416"/>
                              </a:lnTo>
                              <a:lnTo>
                                <a:pt x="100" y="408"/>
                              </a:lnTo>
                              <a:lnTo>
                                <a:pt x="92" y="397"/>
                              </a:lnTo>
                              <a:lnTo>
                                <a:pt x="86" y="385"/>
                              </a:lnTo>
                              <a:lnTo>
                                <a:pt x="80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1" name="Freeform 9"/>
                      <wps:cNvSpPr>
                        <a:spLocks noChangeAspect="1"/>
                      </wps:cNvSpPr>
                      <wps:spPr bwMode="auto">
                        <a:xfrm>
                          <a:off x="7438" y="1135"/>
                          <a:ext cx="518" cy="284"/>
                        </a:xfrm>
                        <a:custGeom>
                          <a:avLst/>
                          <a:gdLst>
                            <a:gd name="T0" fmla="*/ 1030 w 1034"/>
                            <a:gd name="T1" fmla="*/ 344 h 568"/>
                            <a:gd name="T2" fmla="*/ 1013 w 1034"/>
                            <a:gd name="T3" fmla="*/ 336 h 568"/>
                            <a:gd name="T4" fmla="*/ 653 w 1034"/>
                            <a:gd name="T5" fmla="*/ 279 h 568"/>
                            <a:gd name="T6" fmla="*/ 410 w 1034"/>
                            <a:gd name="T7" fmla="*/ 241 h 568"/>
                            <a:gd name="T8" fmla="*/ 363 w 1034"/>
                            <a:gd name="T9" fmla="*/ 232 h 568"/>
                            <a:gd name="T10" fmla="*/ 315 w 1034"/>
                            <a:gd name="T11" fmla="*/ 216 h 568"/>
                            <a:gd name="T12" fmla="*/ 276 w 1034"/>
                            <a:gd name="T13" fmla="*/ 197 h 568"/>
                            <a:gd name="T14" fmla="*/ 245 w 1034"/>
                            <a:gd name="T15" fmla="*/ 174 h 568"/>
                            <a:gd name="T16" fmla="*/ 221 w 1034"/>
                            <a:gd name="T17" fmla="*/ 149 h 568"/>
                            <a:gd name="T18" fmla="*/ 191 w 1034"/>
                            <a:gd name="T19" fmla="*/ 98 h 568"/>
                            <a:gd name="T20" fmla="*/ 179 w 1034"/>
                            <a:gd name="T21" fmla="*/ 58 h 568"/>
                            <a:gd name="T22" fmla="*/ 174 w 1034"/>
                            <a:gd name="T23" fmla="*/ 21 h 568"/>
                            <a:gd name="T24" fmla="*/ 171 w 1034"/>
                            <a:gd name="T25" fmla="*/ 5 h 568"/>
                            <a:gd name="T26" fmla="*/ 165 w 1034"/>
                            <a:gd name="T27" fmla="*/ 0 h 568"/>
                            <a:gd name="T28" fmla="*/ 157 w 1034"/>
                            <a:gd name="T29" fmla="*/ 17 h 568"/>
                            <a:gd name="T30" fmla="*/ 157 w 1034"/>
                            <a:gd name="T31" fmla="*/ 64 h 568"/>
                            <a:gd name="T32" fmla="*/ 162 w 1034"/>
                            <a:gd name="T33" fmla="*/ 109 h 568"/>
                            <a:gd name="T34" fmla="*/ 173 w 1034"/>
                            <a:gd name="T35" fmla="*/ 149 h 568"/>
                            <a:gd name="T36" fmla="*/ 197 w 1034"/>
                            <a:gd name="T37" fmla="*/ 202 h 568"/>
                            <a:gd name="T38" fmla="*/ 231 w 1034"/>
                            <a:gd name="T39" fmla="*/ 247 h 568"/>
                            <a:gd name="T40" fmla="*/ 262 w 1034"/>
                            <a:gd name="T41" fmla="*/ 272 h 568"/>
                            <a:gd name="T42" fmla="*/ 299 w 1034"/>
                            <a:gd name="T43" fmla="*/ 292 h 568"/>
                            <a:gd name="T44" fmla="*/ 384 w 1034"/>
                            <a:gd name="T45" fmla="*/ 348 h 568"/>
                            <a:gd name="T46" fmla="*/ 408 w 1034"/>
                            <a:gd name="T47" fmla="*/ 374 h 568"/>
                            <a:gd name="T48" fmla="*/ 417 w 1034"/>
                            <a:gd name="T49" fmla="*/ 399 h 568"/>
                            <a:gd name="T50" fmla="*/ 418 w 1034"/>
                            <a:gd name="T51" fmla="*/ 428 h 568"/>
                            <a:gd name="T52" fmla="*/ 408 w 1034"/>
                            <a:gd name="T53" fmla="*/ 461 h 568"/>
                            <a:gd name="T54" fmla="*/ 386 w 1034"/>
                            <a:gd name="T55" fmla="*/ 486 h 568"/>
                            <a:gd name="T56" fmla="*/ 359 w 1034"/>
                            <a:gd name="T57" fmla="*/ 504 h 568"/>
                            <a:gd name="T58" fmla="*/ 326 w 1034"/>
                            <a:gd name="T59" fmla="*/ 517 h 568"/>
                            <a:gd name="T60" fmla="*/ 299 w 1034"/>
                            <a:gd name="T61" fmla="*/ 516 h 568"/>
                            <a:gd name="T62" fmla="*/ 298 w 1034"/>
                            <a:gd name="T63" fmla="*/ 513 h 568"/>
                            <a:gd name="T64" fmla="*/ 310 w 1034"/>
                            <a:gd name="T65" fmla="*/ 504 h 568"/>
                            <a:gd name="T66" fmla="*/ 323 w 1034"/>
                            <a:gd name="T67" fmla="*/ 492 h 568"/>
                            <a:gd name="T68" fmla="*/ 334 w 1034"/>
                            <a:gd name="T69" fmla="*/ 469 h 568"/>
                            <a:gd name="T70" fmla="*/ 334 w 1034"/>
                            <a:gd name="T71" fmla="*/ 440 h 568"/>
                            <a:gd name="T72" fmla="*/ 322 w 1034"/>
                            <a:gd name="T73" fmla="*/ 405 h 568"/>
                            <a:gd name="T74" fmla="*/ 296 w 1034"/>
                            <a:gd name="T75" fmla="*/ 368 h 568"/>
                            <a:gd name="T76" fmla="*/ 256 w 1034"/>
                            <a:gd name="T77" fmla="*/ 337 h 568"/>
                            <a:gd name="T78" fmla="*/ 216 w 1034"/>
                            <a:gd name="T79" fmla="*/ 306 h 568"/>
                            <a:gd name="T80" fmla="*/ 189 w 1034"/>
                            <a:gd name="T81" fmla="*/ 277 h 568"/>
                            <a:gd name="T82" fmla="*/ 108 w 1034"/>
                            <a:gd name="T83" fmla="*/ 318 h 568"/>
                            <a:gd name="T84" fmla="*/ 70 w 1034"/>
                            <a:gd name="T85" fmla="*/ 344 h 568"/>
                            <a:gd name="T86" fmla="*/ 32 w 1034"/>
                            <a:gd name="T87" fmla="*/ 383 h 568"/>
                            <a:gd name="T88" fmla="*/ 8 w 1034"/>
                            <a:gd name="T89" fmla="*/ 427 h 568"/>
                            <a:gd name="T90" fmla="*/ 0 w 1034"/>
                            <a:gd name="T91" fmla="*/ 478 h 568"/>
                            <a:gd name="T92" fmla="*/ 5 w 1034"/>
                            <a:gd name="T93" fmla="*/ 516 h 568"/>
                            <a:gd name="T94" fmla="*/ 18 w 1034"/>
                            <a:gd name="T95" fmla="*/ 535 h 568"/>
                            <a:gd name="T96" fmla="*/ 36 w 1034"/>
                            <a:gd name="T97" fmla="*/ 545 h 568"/>
                            <a:gd name="T98" fmla="*/ 77 w 1034"/>
                            <a:gd name="T99" fmla="*/ 552 h 568"/>
                            <a:gd name="T100" fmla="*/ 174 w 1034"/>
                            <a:gd name="T101" fmla="*/ 562 h 568"/>
                            <a:gd name="T102" fmla="*/ 340 w 1034"/>
                            <a:gd name="T103" fmla="*/ 568 h 568"/>
                            <a:gd name="T104" fmla="*/ 486 w 1034"/>
                            <a:gd name="T105" fmla="*/ 561 h 568"/>
                            <a:gd name="T106" fmla="*/ 612 w 1034"/>
                            <a:gd name="T107" fmla="*/ 544 h 568"/>
                            <a:gd name="T108" fmla="*/ 720 w 1034"/>
                            <a:gd name="T109" fmla="*/ 521 h 568"/>
                            <a:gd name="T110" fmla="*/ 811 w 1034"/>
                            <a:gd name="T111" fmla="*/ 492 h 568"/>
                            <a:gd name="T112" fmla="*/ 884 w 1034"/>
                            <a:gd name="T113" fmla="*/ 462 h 568"/>
                            <a:gd name="T114" fmla="*/ 969 w 1034"/>
                            <a:gd name="T115" fmla="*/ 416 h 568"/>
                            <a:gd name="T116" fmla="*/ 1018 w 1034"/>
                            <a:gd name="T117" fmla="*/ 381 h 568"/>
                            <a:gd name="T118" fmla="*/ 1028 w 1034"/>
                            <a:gd name="T119" fmla="*/ 369 h 568"/>
                            <a:gd name="T120" fmla="*/ 1034 w 1034"/>
                            <a:gd name="T121" fmla="*/ 355 h 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34" h="568">
                              <a:moveTo>
                                <a:pt x="1033" y="350"/>
                              </a:moveTo>
                              <a:lnTo>
                                <a:pt x="1032" y="348"/>
                              </a:lnTo>
                              <a:lnTo>
                                <a:pt x="1030" y="344"/>
                              </a:lnTo>
                              <a:lnTo>
                                <a:pt x="1027" y="342"/>
                              </a:lnTo>
                              <a:lnTo>
                                <a:pt x="1024" y="340"/>
                              </a:lnTo>
                              <a:lnTo>
                                <a:pt x="1013" y="336"/>
                              </a:lnTo>
                              <a:lnTo>
                                <a:pt x="998" y="333"/>
                              </a:lnTo>
                              <a:lnTo>
                                <a:pt x="803" y="303"/>
                              </a:lnTo>
                              <a:lnTo>
                                <a:pt x="653" y="279"/>
                              </a:lnTo>
                              <a:lnTo>
                                <a:pt x="541" y="262"/>
                              </a:lnTo>
                              <a:lnTo>
                                <a:pt x="462" y="249"/>
                              </a:lnTo>
                              <a:lnTo>
                                <a:pt x="410" y="241"/>
                              </a:lnTo>
                              <a:lnTo>
                                <a:pt x="380" y="236"/>
                              </a:lnTo>
                              <a:lnTo>
                                <a:pt x="367" y="233"/>
                              </a:lnTo>
                              <a:lnTo>
                                <a:pt x="363" y="232"/>
                              </a:lnTo>
                              <a:lnTo>
                                <a:pt x="346" y="227"/>
                              </a:lnTo>
                              <a:lnTo>
                                <a:pt x="331" y="222"/>
                              </a:lnTo>
                              <a:lnTo>
                                <a:pt x="315" y="216"/>
                              </a:lnTo>
                              <a:lnTo>
                                <a:pt x="302" y="210"/>
                              </a:lnTo>
                              <a:lnTo>
                                <a:pt x="288" y="203"/>
                              </a:lnTo>
                              <a:lnTo>
                                <a:pt x="276" y="197"/>
                              </a:lnTo>
                              <a:lnTo>
                                <a:pt x="266" y="190"/>
                              </a:lnTo>
                              <a:lnTo>
                                <a:pt x="255" y="182"/>
                              </a:lnTo>
                              <a:lnTo>
                                <a:pt x="245" y="174"/>
                              </a:lnTo>
                              <a:lnTo>
                                <a:pt x="237" y="166"/>
                              </a:lnTo>
                              <a:lnTo>
                                <a:pt x="228" y="157"/>
                              </a:lnTo>
                              <a:lnTo>
                                <a:pt x="221" y="149"/>
                              </a:lnTo>
                              <a:lnTo>
                                <a:pt x="209" y="132"/>
                              </a:lnTo>
                              <a:lnTo>
                                <a:pt x="199" y="115"/>
                              </a:lnTo>
                              <a:lnTo>
                                <a:pt x="191" y="98"/>
                              </a:lnTo>
                              <a:lnTo>
                                <a:pt x="185" y="84"/>
                              </a:lnTo>
                              <a:lnTo>
                                <a:pt x="181" y="70"/>
                              </a:lnTo>
                              <a:lnTo>
                                <a:pt x="179" y="58"/>
                              </a:lnTo>
                              <a:lnTo>
                                <a:pt x="175" y="40"/>
                              </a:lnTo>
                              <a:lnTo>
                                <a:pt x="175" y="32"/>
                              </a:lnTo>
                              <a:lnTo>
                                <a:pt x="174" y="21"/>
                              </a:lnTo>
                              <a:lnTo>
                                <a:pt x="173" y="13"/>
                              </a:lnTo>
                              <a:lnTo>
                                <a:pt x="172" y="8"/>
                              </a:lnTo>
                              <a:lnTo>
                                <a:pt x="171" y="5"/>
                              </a:lnTo>
                              <a:lnTo>
                                <a:pt x="168" y="1"/>
                              </a:lnTo>
                              <a:lnTo>
                                <a:pt x="167" y="1"/>
                              </a:lnTo>
                              <a:lnTo>
                                <a:pt x="165" y="0"/>
                              </a:lnTo>
                              <a:lnTo>
                                <a:pt x="161" y="3"/>
                              </a:lnTo>
                              <a:lnTo>
                                <a:pt x="160" y="8"/>
                              </a:lnTo>
                              <a:lnTo>
                                <a:pt x="157" y="17"/>
                              </a:lnTo>
                              <a:lnTo>
                                <a:pt x="157" y="30"/>
                              </a:lnTo>
                              <a:lnTo>
                                <a:pt x="156" y="47"/>
                              </a:lnTo>
                              <a:lnTo>
                                <a:pt x="157" y="64"/>
                              </a:lnTo>
                              <a:lnTo>
                                <a:pt x="159" y="79"/>
                              </a:lnTo>
                              <a:lnTo>
                                <a:pt x="160" y="95"/>
                              </a:lnTo>
                              <a:lnTo>
                                <a:pt x="162" y="109"/>
                              </a:lnTo>
                              <a:lnTo>
                                <a:pt x="166" y="123"/>
                              </a:lnTo>
                              <a:lnTo>
                                <a:pt x="168" y="136"/>
                              </a:lnTo>
                              <a:lnTo>
                                <a:pt x="173" y="149"/>
                              </a:lnTo>
                              <a:lnTo>
                                <a:pt x="177" y="161"/>
                              </a:lnTo>
                              <a:lnTo>
                                <a:pt x="186" y="183"/>
                              </a:lnTo>
                              <a:lnTo>
                                <a:pt x="197" y="202"/>
                              </a:lnTo>
                              <a:lnTo>
                                <a:pt x="208" y="219"/>
                              </a:lnTo>
                              <a:lnTo>
                                <a:pt x="220" y="233"/>
                              </a:lnTo>
                              <a:lnTo>
                                <a:pt x="231" y="247"/>
                              </a:lnTo>
                              <a:lnTo>
                                <a:pt x="243" y="257"/>
                              </a:lnTo>
                              <a:lnTo>
                                <a:pt x="252" y="266"/>
                              </a:lnTo>
                              <a:lnTo>
                                <a:pt x="262" y="272"/>
                              </a:lnTo>
                              <a:lnTo>
                                <a:pt x="276" y="281"/>
                              </a:lnTo>
                              <a:lnTo>
                                <a:pt x="281" y="284"/>
                              </a:lnTo>
                              <a:lnTo>
                                <a:pt x="299" y="292"/>
                              </a:lnTo>
                              <a:lnTo>
                                <a:pt x="340" y="316"/>
                              </a:lnTo>
                              <a:lnTo>
                                <a:pt x="363" y="331"/>
                              </a:lnTo>
                              <a:lnTo>
                                <a:pt x="384" y="348"/>
                              </a:lnTo>
                              <a:lnTo>
                                <a:pt x="393" y="356"/>
                              </a:lnTo>
                              <a:lnTo>
                                <a:pt x="402" y="366"/>
                              </a:lnTo>
                              <a:lnTo>
                                <a:pt x="408" y="374"/>
                              </a:lnTo>
                              <a:lnTo>
                                <a:pt x="411" y="383"/>
                              </a:lnTo>
                              <a:lnTo>
                                <a:pt x="415" y="391"/>
                              </a:lnTo>
                              <a:lnTo>
                                <a:pt x="417" y="399"/>
                              </a:lnTo>
                              <a:lnTo>
                                <a:pt x="418" y="408"/>
                              </a:lnTo>
                              <a:lnTo>
                                <a:pt x="420" y="415"/>
                              </a:lnTo>
                              <a:lnTo>
                                <a:pt x="418" y="428"/>
                              </a:lnTo>
                              <a:lnTo>
                                <a:pt x="417" y="440"/>
                              </a:lnTo>
                              <a:lnTo>
                                <a:pt x="412" y="451"/>
                              </a:lnTo>
                              <a:lnTo>
                                <a:pt x="408" y="461"/>
                              </a:lnTo>
                              <a:lnTo>
                                <a:pt x="402" y="470"/>
                              </a:lnTo>
                              <a:lnTo>
                                <a:pt x="394" y="479"/>
                              </a:lnTo>
                              <a:lnTo>
                                <a:pt x="386" y="486"/>
                              </a:lnTo>
                              <a:lnTo>
                                <a:pt x="378" y="493"/>
                              </a:lnTo>
                              <a:lnTo>
                                <a:pt x="368" y="499"/>
                              </a:lnTo>
                              <a:lnTo>
                                <a:pt x="359" y="504"/>
                              </a:lnTo>
                              <a:lnTo>
                                <a:pt x="350" y="509"/>
                              </a:lnTo>
                              <a:lnTo>
                                <a:pt x="341" y="513"/>
                              </a:lnTo>
                              <a:lnTo>
                                <a:pt x="326" y="517"/>
                              </a:lnTo>
                              <a:lnTo>
                                <a:pt x="314" y="519"/>
                              </a:lnTo>
                              <a:lnTo>
                                <a:pt x="304" y="519"/>
                              </a:lnTo>
                              <a:lnTo>
                                <a:pt x="299" y="516"/>
                              </a:lnTo>
                              <a:lnTo>
                                <a:pt x="298" y="515"/>
                              </a:lnTo>
                              <a:lnTo>
                                <a:pt x="298" y="514"/>
                              </a:lnTo>
                              <a:lnTo>
                                <a:pt x="298" y="513"/>
                              </a:lnTo>
                              <a:lnTo>
                                <a:pt x="299" y="511"/>
                              </a:lnTo>
                              <a:lnTo>
                                <a:pt x="305" y="507"/>
                              </a:lnTo>
                              <a:lnTo>
                                <a:pt x="310" y="504"/>
                              </a:lnTo>
                              <a:lnTo>
                                <a:pt x="315" y="501"/>
                              </a:lnTo>
                              <a:lnTo>
                                <a:pt x="320" y="497"/>
                              </a:lnTo>
                              <a:lnTo>
                                <a:pt x="323" y="492"/>
                              </a:lnTo>
                              <a:lnTo>
                                <a:pt x="326" y="489"/>
                              </a:lnTo>
                              <a:lnTo>
                                <a:pt x="331" y="479"/>
                              </a:lnTo>
                              <a:lnTo>
                                <a:pt x="334" y="469"/>
                              </a:lnTo>
                              <a:lnTo>
                                <a:pt x="335" y="454"/>
                              </a:lnTo>
                              <a:lnTo>
                                <a:pt x="335" y="446"/>
                              </a:lnTo>
                              <a:lnTo>
                                <a:pt x="334" y="440"/>
                              </a:lnTo>
                              <a:lnTo>
                                <a:pt x="333" y="434"/>
                              </a:lnTo>
                              <a:lnTo>
                                <a:pt x="328" y="420"/>
                              </a:lnTo>
                              <a:lnTo>
                                <a:pt x="322" y="405"/>
                              </a:lnTo>
                              <a:lnTo>
                                <a:pt x="315" y="392"/>
                              </a:lnTo>
                              <a:lnTo>
                                <a:pt x="307" y="380"/>
                              </a:lnTo>
                              <a:lnTo>
                                <a:pt x="296" y="368"/>
                              </a:lnTo>
                              <a:lnTo>
                                <a:pt x="284" y="356"/>
                              </a:lnTo>
                              <a:lnTo>
                                <a:pt x="270" y="346"/>
                              </a:lnTo>
                              <a:lnTo>
                                <a:pt x="256" y="337"/>
                              </a:lnTo>
                              <a:lnTo>
                                <a:pt x="242" y="326"/>
                              </a:lnTo>
                              <a:lnTo>
                                <a:pt x="227" y="315"/>
                              </a:lnTo>
                              <a:lnTo>
                                <a:pt x="216" y="306"/>
                              </a:lnTo>
                              <a:lnTo>
                                <a:pt x="207" y="296"/>
                              </a:lnTo>
                              <a:lnTo>
                                <a:pt x="193" y="281"/>
                              </a:lnTo>
                              <a:lnTo>
                                <a:pt x="189" y="277"/>
                              </a:lnTo>
                              <a:lnTo>
                                <a:pt x="156" y="291"/>
                              </a:lnTo>
                              <a:lnTo>
                                <a:pt x="128" y="306"/>
                              </a:lnTo>
                              <a:lnTo>
                                <a:pt x="108" y="318"/>
                              </a:lnTo>
                              <a:lnTo>
                                <a:pt x="100" y="322"/>
                              </a:lnTo>
                              <a:lnTo>
                                <a:pt x="85" y="333"/>
                              </a:lnTo>
                              <a:lnTo>
                                <a:pt x="70" y="344"/>
                              </a:lnTo>
                              <a:lnTo>
                                <a:pt x="56" y="356"/>
                              </a:lnTo>
                              <a:lnTo>
                                <a:pt x="44" y="369"/>
                              </a:lnTo>
                              <a:lnTo>
                                <a:pt x="32" y="383"/>
                              </a:lnTo>
                              <a:lnTo>
                                <a:pt x="23" y="397"/>
                              </a:lnTo>
                              <a:lnTo>
                                <a:pt x="15" y="411"/>
                              </a:lnTo>
                              <a:lnTo>
                                <a:pt x="8" y="427"/>
                              </a:lnTo>
                              <a:lnTo>
                                <a:pt x="6" y="439"/>
                              </a:lnTo>
                              <a:lnTo>
                                <a:pt x="1" y="461"/>
                              </a:lnTo>
                              <a:lnTo>
                                <a:pt x="0" y="478"/>
                              </a:lnTo>
                              <a:lnTo>
                                <a:pt x="0" y="493"/>
                              </a:lnTo>
                              <a:lnTo>
                                <a:pt x="2" y="505"/>
                              </a:lnTo>
                              <a:lnTo>
                                <a:pt x="5" y="516"/>
                              </a:lnTo>
                              <a:lnTo>
                                <a:pt x="9" y="525"/>
                              </a:lnTo>
                              <a:lnTo>
                                <a:pt x="13" y="531"/>
                              </a:lnTo>
                              <a:lnTo>
                                <a:pt x="18" y="535"/>
                              </a:lnTo>
                              <a:lnTo>
                                <a:pt x="25" y="540"/>
                              </a:lnTo>
                              <a:lnTo>
                                <a:pt x="29" y="541"/>
                              </a:lnTo>
                              <a:lnTo>
                                <a:pt x="36" y="545"/>
                              </a:lnTo>
                              <a:lnTo>
                                <a:pt x="48" y="547"/>
                              </a:lnTo>
                              <a:lnTo>
                                <a:pt x="62" y="550"/>
                              </a:lnTo>
                              <a:lnTo>
                                <a:pt x="77" y="552"/>
                              </a:lnTo>
                              <a:lnTo>
                                <a:pt x="103" y="556"/>
                              </a:lnTo>
                              <a:lnTo>
                                <a:pt x="114" y="557"/>
                              </a:lnTo>
                              <a:lnTo>
                                <a:pt x="174" y="562"/>
                              </a:lnTo>
                              <a:lnTo>
                                <a:pt x="232" y="566"/>
                              </a:lnTo>
                              <a:lnTo>
                                <a:pt x="287" y="567"/>
                              </a:lnTo>
                              <a:lnTo>
                                <a:pt x="340" y="568"/>
                              </a:lnTo>
                              <a:lnTo>
                                <a:pt x="391" y="567"/>
                              </a:lnTo>
                              <a:lnTo>
                                <a:pt x="439" y="564"/>
                              </a:lnTo>
                              <a:lnTo>
                                <a:pt x="486" y="561"/>
                              </a:lnTo>
                              <a:lnTo>
                                <a:pt x="530" y="556"/>
                              </a:lnTo>
                              <a:lnTo>
                                <a:pt x="572" y="551"/>
                              </a:lnTo>
                              <a:lnTo>
                                <a:pt x="612" y="544"/>
                              </a:lnTo>
                              <a:lnTo>
                                <a:pt x="651" y="537"/>
                              </a:lnTo>
                              <a:lnTo>
                                <a:pt x="687" y="529"/>
                              </a:lnTo>
                              <a:lnTo>
                                <a:pt x="720" y="521"/>
                              </a:lnTo>
                              <a:lnTo>
                                <a:pt x="753" y="511"/>
                              </a:lnTo>
                              <a:lnTo>
                                <a:pt x="783" y="502"/>
                              </a:lnTo>
                              <a:lnTo>
                                <a:pt x="811" y="492"/>
                              </a:lnTo>
                              <a:lnTo>
                                <a:pt x="837" y="482"/>
                              </a:lnTo>
                              <a:lnTo>
                                <a:pt x="861" y="473"/>
                              </a:lnTo>
                              <a:lnTo>
                                <a:pt x="884" y="462"/>
                              </a:lnTo>
                              <a:lnTo>
                                <a:pt x="905" y="452"/>
                              </a:lnTo>
                              <a:lnTo>
                                <a:pt x="941" y="433"/>
                              </a:lnTo>
                              <a:lnTo>
                                <a:pt x="969" y="416"/>
                              </a:lnTo>
                              <a:lnTo>
                                <a:pt x="992" y="401"/>
                              </a:lnTo>
                              <a:lnTo>
                                <a:pt x="1008" y="390"/>
                              </a:lnTo>
                              <a:lnTo>
                                <a:pt x="1018" y="381"/>
                              </a:lnTo>
                              <a:lnTo>
                                <a:pt x="1020" y="379"/>
                              </a:lnTo>
                              <a:lnTo>
                                <a:pt x="1022" y="377"/>
                              </a:lnTo>
                              <a:lnTo>
                                <a:pt x="1028" y="369"/>
                              </a:lnTo>
                              <a:lnTo>
                                <a:pt x="1031" y="365"/>
                              </a:lnTo>
                              <a:lnTo>
                                <a:pt x="1033" y="360"/>
                              </a:lnTo>
                              <a:lnTo>
                                <a:pt x="1034" y="355"/>
                              </a:lnTo>
                              <a:lnTo>
                                <a:pt x="1033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4D216F" id="Group 1" o:spid="_x0000_s1026" style="position:absolute;margin-left:0;margin-top:-12.75pt;width:46.75pt;height:33.75pt;z-index:251661824" coordorigin="7349,980" coordsize="607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">
              <o:lock v:ext="edit" aspectratio="t"/>
              <v:shape id="Freeform 2" o:spid="_x0000_s1027" style="position:absolute;left:7373;top:1159;width:129;height:171;visibility:visible;mso-wrap-style:square;v-text-anchor:top" coordsize="25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" path="m78,324r-4,-6l71,312r,-4l69,304r2,-3l71,297r2,-5l75,289r4,-5l85,279r6,-5l98,270r10,-5l119,259r15,-7l148,242r10,-11l167,221r6,-10l178,199r3,-11l184,177r1,-10l185,158r,-9l184,142r-3,-12l180,126r-4,-15l175,96r1,-13l179,71r3,-10l186,53r6,-9l198,38r6,-6l210,29r6,-4l222,22r9,-3l233,18r10,-4l249,12r4,-2l256,7r1,-2l256,4r,-2l252,1,241,,223,1,202,5r-17,6l169,17r-12,7l148,32r-9,10l134,52r-4,9l127,71r-1,8l125,88r,7l126,106r,5l128,123r,11l127,144r-3,10l120,162r-5,8l110,177r-6,6l92,191r-11,8l74,202r-3,1l61,208r-12,6l36,223r-14,9l16,238r-6,7l7,253r-4,8l1,271,,280r1,10l3,302r4,9l12,319r4,6l21,330r6,5l33,337r6,2l44,341r12,1l65,342r7,-1l73,341r2,l80,339r3,-1l84,336r1,-1l85,332r-5,-6l78,324xe" fillcolor="black" stroked="f">
                <v:path arrowok="t" o:connecttype="custom" o:connectlocs="37,159;36,154;36,151;37,146;40,142;46,137;54,133;67,126;79,116;87,106;91,94;93,84;93,75;91,65;88,56;88,42;91,31;96,22;102,16;108,13;116,10;122,7;127,5;129,3;128,1;121,0;101,3;85,9;74,16;67,26;64,36;63,44;63,53;64,62;64,72;60,81;55,89;46,96;37,101;31,104;18,112;8,119;4,127;1,136;1,145;4,156;8,163;14,168;20,170;28,171;36,171;38,171;42,169;43,168;40,163" o:connectangles="0,0,0,0,0,0,0,0,0,0,0,0,0,0,0,0,0,0,0,0,0,0,0,0,0,0,0,0,0,0,0,0,0,0,0,0,0,0,0,0,0,0,0,0,0,0,0,0,0,0,0,0,0,0,0"/>
                <o:lock v:ext="edit" aspectratio="t"/>
              </v:shape>
              <v:shape id="Freeform 3" o:spid="_x0000_s1028" style="position:absolute;left:7485;top:1000;width:82;height:38;visibility:visible;mso-wrap-style:square;v-text-anchor:top" coordsize="16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" path="m63,14l62,12,59,8,55,5,47,1,41,,36,,32,,26,1,21,2,16,5,11,7,8,12,3,19,,28r,8l3,46r1,3l6,54r4,3l14,60r4,3l23,64r6,2l35,67r12,l61,66,74,65r9,-2l92,61r9,-2l111,57r10,-2l128,55r6,l140,57r7,1l153,61r4,4l159,69r1,4l160,76r2,l162,75r1,l164,71r1,-5l164,64r,-4l162,57r-4,-5l152,47,142,43,129,41,118,40r-11,1l97,42,80,46,61,48,51,49,42,48,35,46,29,42,27,40,26,37,24,34r,-4l24,24r3,-5l30,16r4,-3l40,11r7,l55,12r4,2l62,16r1,1l64,16,63,14xe" fillcolor="black" stroked="f">
                <v:path arrowok="t" o:connecttype="custom" o:connectlocs="31,6;27,3;20,0;16,0;10,1;5,4;1,10;0,18;2,25;5,29;9,32;14,33;23,34;37,33;46,31;55,29;64,28;70,29;76,31;79,35;80,38;81,38;82,36;82,32;81,29;76,24;64,21;53,21;40,23;25,25;17,23;13,20;12,17;12,12;15,8;20,6;27,6;31,8;32,8" o:connectangles="0,0,0,0,0,0,0,0,0,0,0,0,0,0,0,0,0,0,0,0,0,0,0,0,0,0,0,0,0,0,0,0,0,0,0,0,0,0,0"/>
                <o:lock v:ext="edit" aspectratio="t"/>
              </v:shape>
              <v:shape id="Freeform 4" o:spid="_x0000_s1029" style="position:absolute;left:7545;top:981;width:34;height:55;visibility:visible;mso-wrap-style:square;v-text-anchor:top" coordsize="6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" path="m49,109r5,-3l60,101r2,-5l65,91r2,-5l68,81r,-4l67,71,66,66,63,60,60,55,54,49,49,45,44,42,35,37,25,31,20,27,18,24,17,20r,-4l18,12,20,7,23,4,25,2,26,1,26,,24,,20,,15,,11,2,7,4,3,8,1,13,,19r,6l1,32r5,7l13,45r7,5l26,54r11,6l45,66r3,3l50,74r3,5l53,87r-3,14l48,107r-1,1l47,108r1,1l49,109xe" fillcolor="black" stroked="f">
                <v:path arrowok="t" o:connecttype="custom" o:connectlocs="25,55;27,53;30,51;31,48;33,46;34,43;34,41;34,39;34,36;33,33;32,30;30,28;27,25;25,23;22,21;18,19;13,16;10,14;9,12;9,10;9,8;9,6;10,4;12,2;13,1;13,1;13,0;12,0;10,0;8,0;6,1;4,2;2,4;1,7;0,10;0,13;1,16;3,20;7,23;10,25;13,27;19,30;23,33;24,35;25,37;27,40;27,44;25,51;24,54;24,54;24,54;24,55;25,55" o:connectangles="0,0,0,0,0,0,0,0,0,0,0,0,0,0,0,0,0,0,0,0,0,0,0,0,0,0,0,0,0,0,0,0,0,0,0,0,0,0,0,0,0,0,0,0,0,0,0,0,0,0,0,0,0"/>
                <o:lock v:ext="edit" aspectratio="t"/>
              </v:shape>
              <v:shape id="Freeform 5" o:spid="_x0000_s1030" style="position:absolute;left:7571;top:980;width:20;height:11;visibility:visible;mso-wrap-style:square;v-text-anchor:top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" path="m1,2l7,6r8,8l20,19r5,3l29,23r4,l37,22r2,-4l39,16r,-4l37,10,35,6,30,4,25,1,20,,14,,6,,2,,1,,,1r,l1,2xe" fillcolor="black" stroked="f">
                <v:path arrowok="t" o:connecttype="custom" o:connectlocs="1,1;4,3;8,7;10,9;13,11;15,11;17,11;19,11;20,9;20,8;20,6;19,5;18,3;15,2;13,0;10,0;7,0;3,0;1,0;1,0;0,0;0,0;1,1" o:connectangles="0,0,0,0,0,0,0,0,0,0,0,0,0,0,0,0,0,0,0,0,0,0,0"/>
                <o:lock v:ext="edit" aspectratio="t"/>
              </v:shape>
              <v:shape id="Freeform 6" o:spid="_x0000_s1031" style="position:absolute;left:7380;top:988;width:183;height:125;visibility:visible;mso-wrap-style:square;v-text-anchor:top" coordsize="367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" path="m362,108r-12,7l337,120r-13,4l313,126r-18,4l288,130r-21,1l247,131r-17,l217,132r-15,4l187,142r-9,5l171,153r-6,7l160,170r-1,8l158,185r,7l158,200r3,14l167,226r-11,-7l148,211r-7,-8l135,195r-9,-11l124,179r-6,-13l113,153r-2,-15l110,124r1,-25l112,81r2,-14l116,52r-2,-8l112,36r-4,-8l101,19,94,12,87,7,78,3,70,1,61,,52,,43,1,34,5,26,7r-7,5l13,17,8,23,5,29,1,36,,43r,9l1,65r4,9l10,82r6,5l25,93r5,1l33,93r2,-2l35,88,33,83,31,78,29,71r,-4l30,64r1,-3l34,59r3,-3l41,55r4,-1l48,54r4,l55,55r4,3l60,60r3,7l64,77,63,87r,10l63,117r2,24l67,154r4,12l76,179r6,12l88,200r6,7l100,214r6,6l113,226r6,5l126,235r8,3l148,244r16,4l178,249r17,l197,249r5,-1l205,247r2,-2l207,243r-1,-2l202,232r-1,-2l200,223r,-6l200,212r,-5l203,197r5,-8l213,183r6,-6l225,173r7,-3l241,166r9,-2l261,161r12,-1l285,159r28,-5l321,152r7,-4l337,144r7,-3l350,136r6,-6l361,124r4,-7l367,112r,-4l367,106r,l363,107r-1,1xe" fillcolor="black" stroked="f">
                <v:path arrowok="t" o:connecttype="custom" o:connectlocs="168,60;147,65;123,66;101,68;85,77;79,89;79,100;78,110;67,98;59,83;55,62;57,34;56,18;47,6;35,1;21,1;9,6;2,15;0,26;5,41;15,47;17,44;14,36;15,31;20,28;26,27;30,30;31,44;32,71;38,90;47,104;56,113;67,119;89,125;101,124;103,122;100,115;100,106;104,95;112,87;125,82;142,80;164,74;175,68;182,59;183,53;181,54" o:connectangles="0,0,0,0,0,0,0,0,0,0,0,0,0,0,0,0,0,0,0,0,0,0,0,0,0,0,0,0,0,0,0,0,0,0,0,0,0,0,0,0,0,0,0,0,0,0,0"/>
                <o:lock v:ext="edit" aspectratio="t"/>
              </v:shape>
              <v:shape id="Freeform 7" o:spid="_x0000_s1032" style="position:absolute;left:7349;top:1095;width:175;height:80;visibility:visible;mso-wrap-style:square;v-text-anchor:top" coordsize="3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" path="m327,19r-5,6l316,31r-6,6l304,42r-14,9l276,57r-14,3l248,63r-15,1l220,64,193,62,173,58,158,53r-4,-1l126,45,98,39,85,37r-12,l61,37,50,40r-9,3l32,47r-8,5l16,58r-6,7l6,74,3,82,1,92,,101r1,10l3,121r5,9l12,135r3,5l19,145r5,3l30,152r6,3l43,158r7,1l56,160r6,l68,159r5,-1l81,154r9,-5l96,143r4,-6l102,133r-1,-4l100,127r-2,l96,125r-2,2l87,128r-7,1l75,129r-4,l66,127r-4,-3l60,122r-1,-5l59,113r1,-5l62,104r4,-3l71,98r6,-2l87,94r10,l108,95r13,1l136,98r14,2l174,106r24,4l211,111r14,-1l239,108r15,-2l269,101r15,-7l297,86,309,75r9,-11l328,53r7,-12l341,30r2,-5l347,16r2,-6l350,5r,-4l347,r,l344,1r-7,6l327,19xe" fillcolor="black" stroked="f">
                <v:path arrowok="t" o:connecttype="custom" o:connectlocs="161,13;155,19;145,26;131,30;117,32;97,31;79,27;63,23;43,19;31,19;21,22;12,26;5,33;2,41;0,51;2,61;6,68;10,73;15,76;22,79;28,80;34,80;41,77;48,72;51,67;50,64;48,63;44,64;38,65;33,64;30,61;30,57;31,52;36,49;44,47;54,48;68,49;87,53;106,56;120,54;135,51;149,43;159,32;168,21;172,13;175,5;175,1;174,0;169,4" o:connectangles="0,0,0,0,0,0,0,0,0,0,0,0,0,0,0,0,0,0,0,0,0,0,0,0,0,0,0,0,0,0,0,0,0,0,0,0,0,0,0,0,0,0,0,0,0,0,0,0,0"/>
                <o:lock v:ext="edit" aspectratio="t"/>
              </v:shape>
              <v:shape id="Freeform 8" o:spid="_x0000_s1033" style="position:absolute;left:7538;top:984;width:157;height:231;visibility:visible;mso-wrap-style:square;v-text-anchor:top" coordsize="314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" path="m80,372r-4,-8l75,356r-1,-8l73,339r1,-17l77,307r5,-17l88,274r9,-14l104,245r18,-25l138,201r12,-14l154,183r9,-11l169,161r6,-10l179,140r1,-9l181,121r,-11l179,101,174,79,169,57r,-10l170,37r1,-4l173,29r2,-4l177,21,187,10r5,-6l193,3r,-2l192,1,191,r-4,l177,1r-6,3l164,8r-8,7l146,24r-5,6l136,36r-2,6l132,49r-3,6l129,62r,9l130,79r2,18l130,113r-1,6l127,125r-3,5l122,134r-6,8l109,149r-9,6l91,161,69,175,46,191r-8,6l31,204r-6,8l20,219r-9,13l5,246,2,260,,273r,11l,293r,6l3,314r2,11l8,335r4,14l19,362r6,13l33,390r11,13l56,416r13,11l86,438r8,5l104,447r11,4l126,455r13,2l151,459r12,3l174,462r9,l193,461r10,-2l211,457r7,-2l225,451r6,-4l237,444r11,-9l257,426r7,-11l270,405r4,-9l277,386r4,-13l281,368r,-16l278,338r-3,-16l269,308,258,281r-8,-18l245,249r-5,-13l236,222r-2,-13l235,201r,-8l237,187r3,-4l243,179r5,-2l252,174r5,l266,174r10,3l283,180r6,3l295,186r6,1l306,187r5,-3l313,181r1,-3l314,174r,-3l312,166r-1,-1l302,156r-7,-6l287,146r-9,-3l271,140r-8,l256,140r-8,l236,143r-9,3l219,150r-2,1l205,161r-12,11l188,178r-5,6l180,191r-3,8l176,208r-1,10l175,227r1,11l180,250r3,12l189,275r8,15l204,305r6,16l215,337r2,17l218,368r-1,14l215,396r-5,11l204,415r-6,6l189,427r-7,5l174,434r-10,3l154,437r-9,-2l135,433r-8,-5l117,423r-8,-7l100,408,92,397,86,385,80,372xe" fillcolor="black" stroked="f">
                <v:path arrowok="t" o:connecttype="custom" o:connectlocs="38,178;37,161;44,137;61,110;77,92;88,76;91,61;87,40;85,19;88,13;96,2;96,1;89,1;78,8;68,18;65,28;65,40;65,60;61,67;50,78;23,96;13,106;3,123;0,142;2,157;6,175;17,195;35,214;52,224;70,229;87,231;102,230;113,226;124,218;135,203;141,187;139,169;129,141;120,118;118,101;120,92;126,87;138,89;148,93;156,92;157,87;156,83;144,73;132,70;118,72;109,76;94,89;89,100;88,114;92,131;102,153;109,177;108,198;99,211;87,217;73,218;59,212;46,199" o:connectangles="0,0,0,0,0,0,0,0,0,0,0,0,0,0,0,0,0,0,0,0,0,0,0,0,0,0,0,0,0,0,0,0,0,0,0,0,0,0,0,0,0,0,0,0,0,0,0,0,0,0,0,0,0,0,0,0,0,0,0,0,0,0,0"/>
                <o:lock v:ext="edit" aspectratio="t"/>
              </v:shape>
              <v:shape id="Freeform 9" o:spid="_x0000_s1034" style="position:absolute;left:7438;top:1135;width:518;height:284;visibility:visible;mso-wrap-style:square;v-text-anchor:top" coordsize="1034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" path="m1033,350r-1,-2l1030,344r-3,-2l1024,340r-11,-4l998,333,803,303,653,279,541,262,462,249r-52,-8l380,236r-13,-3l363,232r-17,-5l331,222r-16,-6l302,210r-14,-7l276,197r-10,-7l255,182r-10,-8l237,166r-9,-9l221,149,209,132,199,115,191,98,185,84,181,70,179,58,175,40r,-8l174,21r-1,-8l172,8,171,5,168,1r-1,l165,r-4,3l160,8r-3,9l157,30r-1,17l157,64r2,15l160,95r2,14l166,123r2,13l173,149r4,12l186,183r11,19l208,219r12,14l231,247r12,10l252,266r10,6l276,281r5,3l299,292r41,24l363,331r21,17l393,356r9,10l408,374r3,9l415,391r2,8l418,408r2,7l418,428r-1,12l412,451r-4,10l402,470r-8,9l386,486r-8,7l368,499r-9,5l350,509r-9,4l326,517r-12,2l304,519r-5,-3l298,515r,-1l298,513r1,-2l305,507r5,-3l315,501r5,-4l323,492r3,-3l331,479r3,-10l335,454r,-8l334,440r-1,-6l328,420r-6,-15l315,392r-8,-12l296,368,284,356,270,346r-14,-9l242,326,227,315r-11,-9l207,296,193,281r-4,-4l156,291r-28,15l108,318r-8,4l85,333,70,344,56,356,44,369,32,383r-9,14l15,411,8,427,6,439,1,461,,478r,15l2,505r3,11l9,525r4,6l18,535r7,5l29,541r7,4l48,547r14,3l77,552r26,4l114,557r60,5l232,566r55,1l340,568r51,-1l439,564r47,-3l530,556r42,-5l612,544r39,-7l687,529r33,-8l753,511r30,-9l811,492r26,-10l861,473r23,-11l905,452r36,-19l969,416r23,-15l1008,390r10,-9l1020,379r2,-2l1028,369r3,-4l1033,360r1,-5l1033,350xe" fillcolor="black" stroked="f">
                <v:path arrowok="t" o:connecttype="custom" o:connectlocs="516,172;507,168;327,140;205,121;182,116;158,108;138,99;123,87;111,75;96,49;90,29;87,11;86,3;83,0;79,9;79,32;81,55;87,75;99,101;116,124;131,136;150,146;192,174;204,187;209,200;209,214;204,231;193,243;180,252;163,259;150,258;149,257;155,252;162,246;167,235;167,220;161,203;148,184;128,169;108,153;95,139;54,159;35,172;16,192;4,214;0,239;3,258;9,268;18,273;39,276;87,281;170,284;243,281;307,272;361,261;406,246;443,231;485,208;510,191;515,185;518,178" o:connectangles="0,0,0,0,0,0,0,0,0,0,0,0,0,0,0,0,0,0,0,0,0,0,0,0,0,0,0,0,0,0,0,0,0,0,0,0,0,0,0,0,0,0,0,0,0,0,0,0,0,0,0,0,0,0,0,0,0,0,0,0,0"/>
                <o:lock v:ext="edit" aspectratio="t"/>
              </v:shape>
              <w10:wrap type="square" side="lef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CC7"/>
    <w:multiLevelType w:val="hybridMultilevel"/>
    <w:tmpl w:val="FB94ECEA"/>
    <w:lvl w:ilvl="0" w:tplc="81BCAE10">
      <w:start w:val="1"/>
      <w:numFmt w:val="lowerLetter"/>
      <w:lvlText w:val="%1.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02924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EA3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0278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05A9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EECF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DA52E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467E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A67A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00EDE"/>
    <w:multiLevelType w:val="hybridMultilevel"/>
    <w:tmpl w:val="2F1835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5FD"/>
    <w:multiLevelType w:val="hybridMultilevel"/>
    <w:tmpl w:val="2EF035C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A882A38"/>
    <w:multiLevelType w:val="hybridMultilevel"/>
    <w:tmpl w:val="C51EA7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7093"/>
    <w:multiLevelType w:val="hybridMultilevel"/>
    <w:tmpl w:val="01B24EDE"/>
    <w:lvl w:ilvl="0" w:tplc="37507A94">
      <w:start w:val="5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84203"/>
    <w:multiLevelType w:val="hybridMultilevel"/>
    <w:tmpl w:val="64A816A2"/>
    <w:lvl w:ilvl="0" w:tplc="C4FC8DF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0EA27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D065E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A5F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0EE4D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C2A51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BAF7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9EB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A2F88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B00863"/>
    <w:multiLevelType w:val="multilevel"/>
    <w:tmpl w:val="12B2A666"/>
    <w:lvl w:ilvl="0">
      <w:start w:val="1"/>
      <w:numFmt w:val="decimal"/>
      <w:pStyle w:val="Kop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ascii="Arial Black" w:hAnsi="Arial Black" w:hint="default"/>
        <w:sz w:val="20"/>
        <w:effect w:val="none"/>
      </w:r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  <w:rPr>
        <w:rFonts w:ascii="Arial Black" w:hAnsi="Arial Black" w:hint="default"/>
        <w:sz w:val="20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1CD304E"/>
    <w:multiLevelType w:val="hybridMultilevel"/>
    <w:tmpl w:val="AD96F1D2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75858A1"/>
    <w:multiLevelType w:val="hybridMultilevel"/>
    <w:tmpl w:val="CB1A5E92"/>
    <w:lvl w:ilvl="0" w:tplc="A4B0986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66848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284E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C684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0C55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8E6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005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0C27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4506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1F0711"/>
    <w:multiLevelType w:val="hybridMultilevel"/>
    <w:tmpl w:val="709812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3197E"/>
    <w:multiLevelType w:val="hybridMultilevel"/>
    <w:tmpl w:val="5FBE9B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A59D3"/>
    <w:multiLevelType w:val="hybridMultilevel"/>
    <w:tmpl w:val="71C076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A3994"/>
    <w:multiLevelType w:val="hybridMultilevel"/>
    <w:tmpl w:val="3E886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47EC3"/>
    <w:multiLevelType w:val="hybridMultilevel"/>
    <w:tmpl w:val="B11AD760"/>
    <w:lvl w:ilvl="0" w:tplc="04DE079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16830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C42F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46A0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121A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357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165D9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706DA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CEEB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3E57AC"/>
    <w:multiLevelType w:val="hybridMultilevel"/>
    <w:tmpl w:val="6F464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73B2E"/>
    <w:multiLevelType w:val="hybridMultilevel"/>
    <w:tmpl w:val="570A7732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2906985"/>
    <w:multiLevelType w:val="hybridMultilevel"/>
    <w:tmpl w:val="FB94ECEA"/>
    <w:lvl w:ilvl="0" w:tplc="81BCAE10">
      <w:start w:val="1"/>
      <w:numFmt w:val="lowerLetter"/>
      <w:lvlText w:val="%1.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02924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EA3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0278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05A9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EECF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DA52E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467E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A67A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E0690B"/>
    <w:multiLevelType w:val="hybridMultilevel"/>
    <w:tmpl w:val="244E15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5297C"/>
    <w:multiLevelType w:val="hybridMultilevel"/>
    <w:tmpl w:val="67AEEF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34289"/>
    <w:multiLevelType w:val="hybridMultilevel"/>
    <w:tmpl w:val="9A32E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E2B39"/>
    <w:multiLevelType w:val="hybridMultilevel"/>
    <w:tmpl w:val="A38CC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009E6"/>
    <w:multiLevelType w:val="hybridMultilevel"/>
    <w:tmpl w:val="FC56F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77277">
    <w:abstractNumId w:val="6"/>
  </w:num>
  <w:num w:numId="2" w16cid:durableId="803884883">
    <w:abstractNumId w:val="6"/>
  </w:num>
  <w:num w:numId="3" w16cid:durableId="360790395">
    <w:abstractNumId w:val="6"/>
  </w:num>
  <w:num w:numId="4" w16cid:durableId="440153341">
    <w:abstractNumId w:val="5"/>
  </w:num>
  <w:num w:numId="5" w16cid:durableId="256793140">
    <w:abstractNumId w:val="13"/>
  </w:num>
  <w:num w:numId="6" w16cid:durableId="1039622959">
    <w:abstractNumId w:val="8"/>
  </w:num>
  <w:num w:numId="7" w16cid:durableId="1319767399">
    <w:abstractNumId w:val="0"/>
  </w:num>
  <w:num w:numId="8" w16cid:durableId="1443264594">
    <w:abstractNumId w:val="3"/>
  </w:num>
  <w:num w:numId="9" w16cid:durableId="1115947196">
    <w:abstractNumId w:val="7"/>
  </w:num>
  <w:num w:numId="10" w16cid:durableId="1471895220">
    <w:abstractNumId w:val="15"/>
  </w:num>
  <w:num w:numId="11" w16cid:durableId="1840919826">
    <w:abstractNumId w:val="16"/>
  </w:num>
  <w:num w:numId="12" w16cid:durableId="747117727">
    <w:abstractNumId w:val="9"/>
  </w:num>
  <w:num w:numId="13" w16cid:durableId="920680668">
    <w:abstractNumId w:val="2"/>
  </w:num>
  <w:num w:numId="14" w16cid:durableId="1508211108">
    <w:abstractNumId w:val="10"/>
  </w:num>
  <w:num w:numId="15" w16cid:durableId="1511522875">
    <w:abstractNumId w:val="4"/>
  </w:num>
  <w:num w:numId="16" w16cid:durableId="1328828548">
    <w:abstractNumId w:val="11"/>
  </w:num>
  <w:num w:numId="17" w16cid:durableId="1625774932">
    <w:abstractNumId w:val="20"/>
  </w:num>
  <w:num w:numId="18" w16cid:durableId="322046087">
    <w:abstractNumId w:val="14"/>
  </w:num>
  <w:num w:numId="19" w16cid:durableId="552351586">
    <w:abstractNumId w:val="19"/>
  </w:num>
  <w:num w:numId="20" w16cid:durableId="845217844">
    <w:abstractNumId w:val="1"/>
  </w:num>
  <w:num w:numId="21" w16cid:durableId="1087775421">
    <w:abstractNumId w:val="17"/>
  </w:num>
  <w:num w:numId="22" w16cid:durableId="2052025343">
    <w:abstractNumId w:val="12"/>
  </w:num>
  <w:num w:numId="23" w16cid:durableId="438842003">
    <w:abstractNumId w:val="18"/>
  </w:num>
  <w:num w:numId="24" w16cid:durableId="833820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64"/>
    <w:rsid w:val="00042025"/>
    <w:rsid w:val="00125344"/>
    <w:rsid w:val="00160EB5"/>
    <w:rsid w:val="00196767"/>
    <w:rsid w:val="001B3A90"/>
    <w:rsid w:val="001E41D2"/>
    <w:rsid w:val="0026664E"/>
    <w:rsid w:val="002F501F"/>
    <w:rsid w:val="00304799"/>
    <w:rsid w:val="0034083B"/>
    <w:rsid w:val="00362B41"/>
    <w:rsid w:val="003D08BD"/>
    <w:rsid w:val="003E1A18"/>
    <w:rsid w:val="00405012"/>
    <w:rsid w:val="004A3141"/>
    <w:rsid w:val="005467D9"/>
    <w:rsid w:val="0055541F"/>
    <w:rsid w:val="00566C85"/>
    <w:rsid w:val="00573110"/>
    <w:rsid w:val="00573596"/>
    <w:rsid w:val="00582737"/>
    <w:rsid w:val="0065700D"/>
    <w:rsid w:val="006C4B3A"/>
    <w:rsid w:val="006C5505"/>
    <w:rsid w:val="007F24A0"/>
    <w:rsid w:val="00804139"/>
    <w:rsid w:val="0082525A"/>
    <w:rsid w:val="0089726B"/>
    <w:rsid w:val="008B517B"/>
    <w:rsid w:val="008C4DAA"/>
    <w:rsid w:val="008F133D"/>
    <w:rsid w:val="00984454"/>
    <w:rsid w:val="00A31F0E"/>
    <w:rsid w:val="00A41803"/>
    <w:rsid w:val="00A4456D"/>
    <w:rsid w:val="00A5210D"/>
    <w:rsid w:val="00A71D29"/>
    <w:rsid w:val="00AD239D"/>
    <w:rsid w:val="00AD5808"/>
    <w:rsid w:val="00B054EA"/>
    <w:rsid w:val="00B060B0"/>
    <w:rsid w:val="00B1794A"/>
    <w:rsid w:val="00B546E3"/>
    <w:rsid w:val="00B624C7"/>
    <w:rsid w:val="00B954CB"/>
    <w:rsid w:val="00BA7416"/>
    <w:rsid w:val="00BB45FC"/>
    <w:rsid w:val="00BD1BCF"/>
    <w:rsid w:val="00BE1002"/>
    <w:rsid w:val="00BF6D64"/>
    <w:rsid w:val="00C175A8"/>
    <w:rsid w:val="00C24674"/>
    <w:rsid w:val="00C527E2"/>
    <w:rsid w:val="00C86C5F"/>
    <w:rsid w:val="00CB2DDF"/>
    <w:rsid w:val="00D173B2"/>
    <w:rsid w:val="00DB1DC3"/>
    <w:rsid w:val="00DD69B6"/>
    <w:rsid w:val="00DD70F3"/>
    <w:rsid w:val="00E84790"/>
    <w:rsid w:val="00EB2EC3"/>
    <w:rsid w:val="00EC2A0E"/>
    <w:rsid w:val="00F0056B"/>
    <w:rsid w:val="00F13961"/>
    <w:rsid w:val="00F15F6F"/>
    <w:rsid w:val="00F72B2E"/>
    <w:rsid w:val="00FB6080"/>
    <w:rsid w:val="00FD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5CAAD"/>
  <w15:docId w15:val="{419CD39E-6589-4804-941C-B8E02EC7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B3A90"/>
    <w:pPr>
      <w:spacing w:line="280" w:lineRule="exact"/>
    </w:pPr>
    <w:rPr>
      <w:rFonts w:ascii="Arial" w:hAnsi="Arial"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9"/>
    <w:qFormat/>
    <w:rsid w:val="001B3A90"/>
    <w:pPr>
      <w:keepNext/>
      <w:numPr>
        <w:numId w:val="3"/>
      </w:numPr>
      <w:spacing w:after="280"/>
      <w:outlineLvl w:val="0"/>
    </w:pPr>
    <w:rPr>
      <w:rFonts w:ascii="Arial Black" w:hAnsi="Arial Black"/>
      <w:bCs/>
      <w:kern w:val="10"/>
      <w:sz w:val="28"/>
      <w:szCs w:val="28"/>
    </w:rPr>
  </w:style>
  <w:style w:type="paragraph" w:styleId="Kop2">
    <w:name w:val="heading 2"/>
    <w:aliases w:val="subhoofdstuk"/>
    <w:basedOn w:val="Standaard"/>
    <w:next w:val="Standaard"/>
    <w:link w:val="Kop2Char"/>
    <w:uiPriority w:val="9"/>
    <w:qFormat/>
    <w:rsid w:val="001B3A90"/>
    <w:pPr>
      <w:keepNext/>
      <w:numPr>
        <w:ilvl w:val="1"/>
        <w:numId w:val="3"/>
      </w:numPr>
      <w:outlineLvl w:val="1"/>
    </w:pPr>
    <w:rPr>
      <w:rFonts w:ascii="Arial Black" w:hAnsi="Arial Black"/>
      <w:bCs/>
      <w:iCs/>
    </w:rPr>
  </w:style>
  <w:style w:type="paragraph" w:styleId="Kop3">
    <w:name w:val="heading 3"/>
    <w:aliases w:val="subkop"/>
    <w:basedOn w:val="Standaard"/>
    <w:next w:val="Standaard"/>
    <w:link w:val="Kop3Char"/>
    <w:uiPriority w:val="9"/>
    <w:qFormat/>
    <w:rsid w:val="001B3A90"/>
    <w:pPr>
      <w:keepNext/>
      <w:numPr>
        <w:ilvl w:val="2"/>
        <w:numId w:val="3"/>
      </w:numPr>
      <w:outlineLvl w:val="2"/>
    </w:pPr>
    <w:rPr>
      <w:rFonts w:ascii="Arial Black" w:hAnsi="Arial Black"/>
      <w:bCs/>
      <w:kern w:val="10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1B3A90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iPriority w:val="99"/>
    <w:rsid w:val="001B3A90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1B3A90"/>
    <w:pPr>
      <w:tabs>
        <w:tab w:val="right" w:pos="0"/>
        <w:tab w:val="left" w:pos="480"/>
        <w:tab w:val="right" w:pos="9060"/>
      </w:tabs>
      <w:spacing w:before="160"/>
      <w:ind w:left="482" w:right="567" w:hanging="482"/>
    </w:pPr>
    <w:rPr>
      <w:b/>
      <w:kern w:val="10"/>
      <w:sz w:val="18"/>
    </w:rPr>
  </w:style>
  <w:style w:type="paragraph" w:styleId="Inhopg2">
    <w:name w:val="toc 2"/>
    <w:basedOn w:val="Standaard"/>
    <w:next w:val="Standaard"/>
    <w:autoRedefine/>
    <w:uiPriority w:val="39"/>
    <w:rsid w:val="001B3A90"/>
    <w:pPr>
      <w:tabs>
        <w:tab w:val="left" w:pos="482"/>
        <w:tab w:val="right" w:pos="9061"/>
      </w:tabs>
      <w:ind w:left="482" w:right="567" w:hanging="482"/>
    </w:pPr>
    <w:rPr>
      <w:sz w:val="18"/>
    </w:rPr>
  </w:style>
  <w:style w:type="paragraph" w:styleId="Inhopg3">
    <w:name w:val="toc 3"/>
    <w:basedOn w:val="Standaard"/>
    <w:next w:val="Standaard"/>
    <w:autoRedefine/>
    <w:uiPriority w:val="39"/>
    <w:rsid w:val="001B3A90"/>
    <w:pPr>
      <w:tabs>
        <w:tab w:val="left" w:pos="482"/>
        <w:tab w:val="right" w:pos="9061"/>
      </w:tabs>
      <w:ind w:left="482" w:right="567"/>
    </w:pPr>
    <w:rPr>
      <w:sz w:val="18"/>
    </w:rPr>
  </w:style>
  <w:style w:type="paragraph" w:styleId="Voettekst">
    <w:name w:val="footer"/>
    <w:basedOn w:val="Standaard"/>
    <w:link w:val="VoettekstChar"/>
    <w:semiHidden/>
    <w:rsid w:val="001B3A9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39"/>
    <w:rsid w:val="00C527E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A3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3141"/>
    <w:rPr>
      <w:rFonts w:ascii="Segoe UI" w:hAnsi="Segoe UI" w:cs="Segoe UI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25344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</w:rPr>
  </w:style>
  <w:style w:type="character" w:customStyle="1" w:styleId="KoptekstChar">
    <w:name w:val="Koptekst Char"/>
    <w:basedOn w:val="Standaardalinea-lettertype"/>
    <w:link w:val="Koptekst"/>
    <w:uiPriority w:val="99"/>
    <w:rsid w:val="00B01801"/>
  </w:style>
  <w:style w:type="character" w:customStyle="1" w:styleId="VoettekstChar">
    <w:name w:val="Voettekst Char"/>
    <w:basedOn w:val="Standaardalinea-lettertype"/>
    <w:link w:val="Voettekst"/>
    <w:uiPriority w:val="99"/>
    <w:rsid w:val="00B01801"/>
  </w:style>
  <w:style w:type="character" w:customStyle="1" w:styleId="Kop1Char">
    <w:name w:val="Kop 1 Char"/>
    <w:aliases w:val="Hoofdstuk Char"/>
    <w:basedOn w:val="Standaardalinea-lettertype"/>
    <w:link w:val="Kop1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aliases w:val="subhoofdstuk Char"/>
    <w:basedOn w:val="Standaardalinea-lettertype"/>
    <w:link w:val="Kop2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aliases w:val="subkop Char"/>
    <w:basedOn w:val="Standaardalinea-lettertype"/>
    <w:link w:val="Kop3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alweb">
    <w:name w:val="Normal (Web)"/>
    <w:basedOn w:val="Standaard"/>
    <w:uiPriority w:val="99"/>
    <w:unhideWhenUsed/>
    <w:rsid w:val="008252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">
    <w:name w:val="TableGrid"/>
    <w:rsid w:val="0082525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82525A"/>
    <w:pPr>
      <w:spacing w:line="254" w:lineRule="auto"/>
      <w:ind w:left="720"/>
      <w:contextualSpacing/>
    </w:pPr>
    <w:rPr>
      <w:rFonts w:eastAsia="Calibri" w:cs="Times New Roman"/>
      <w:sz w:val="18"/>
      <w:szCs w:val="22"/>
      <w:lang w:eastAsia="en-US"/>
    </w:rPr>
  </w:style>
  <w:style w:type="paragraph" w:styleId="Plattetekst">
    <w:name w:val="Body Text"/>
    <w:basedOn w:val="Standaard"/>
    <w:link w:val="PlattetekstChar"/>
    <w:rsid w:val="0082525A"/>
    <w:pPr>
      <w:spacing w:after="120" w:line="336" w:lineRule="auto"/>
    </w:pPr>
    <w:rPr>
      <w:rFonts w:ascii="Verdana" w:hAnsi="Verdana" w:cs="Times New Roman"/>
      <w:sz w:val="18"/>
      <w:szCs w:val="18"/>
      <w:lang w:eastAsia="en-US"/>
    </w:rPr>
  </w:style>
  <w:style w:type="character" w:customStyle="1" w:styleId="PlattetekstChar">
    <w:name w:val="Platte tekst Char"/>
    <w:basedOn w:val="Standaardalinea-lettertype"/>
    <w:link w:val="Plattetekst"/>
    <w:rsid w:val="0082525A"/>
    <w:rPr>
      <w:rFonts w:ascii="Verdana" w:hAnsi="Verdana"/>
      <w:sz w:val="18"/>
      <w:szCs w:val="18"/>
      <w:lang w:eastAsia="en-US"/>
    </w:rPr>
  </w:style>
  <w:style w:type="character" w:styleId="Intensieveverwijzing">
    <w:name w:val="Intense Reference"/>
    <w:uiPriority w:val="32"/>
    <w:qFormat/>
    <w:rsid w:val="0082525A"/>
    <w:rPr>
      <w:b/>
      <w:bCs/>
      <w:smallCaps/>
      <w:color w:val="4472C4"/>
      <w:spacing w:val="5"/>
    </w:rPr>
  </w:style>
  <w:style w:type="paragraph" w:styleId="Inhopg4">
    <w:name w:val="toc 4"/>
    <w:basedOn w:val="Standaard"/>
    <w:next w:val="Standaard"/>
    <w:autoRedefine/>
    <w:uiPriority w:val="39"/>
    <w:unhideWhenUsed/>
    <w:rsid w:val="0082525A"/>
    <w:pPr>
      <w:spacing w:line="252" w:lineRule="auto"/>
      <w:ind w:left="600" w:right="64" w:hanging="10"/>
    </w:pPr>
    <w:rPr>
      <w:rFonts w:ascii="Calibri" w:hAnsi="Calibri" w:cs="Calibri"/>
      <w:color w:val="000000"/>
    </w:rPr>
  </w:style>
  <w:style w:type="paragraph" w:styleId="Inhopg5">
    <w:name w:val="toc 5"/>
    <w:basedOn w:val="Standaard"/>
    <w:next w:val="Standaard"/>
    <w:autoRedefine/>
    <w:uiPriority w:val="39"/>
    <w:unhideWhenUsed/>
    <w:rsid w:val="0082525A"/>
    <w:pPr>
      <w:spacing w:line="252" w:lineRule="auto"/>
      <w:ind w:left="800" w:right="64" w:hanging="10"/>
    </w:pPr>
    <w:rPr>
      <w:rFonts w:ascii="Calibri" w:hAnsi="Calibri" w:cs="Calibri"/>
      <w:color w:val="000000"/>
    </w:rPr>
  </w:style>
  <w:style w:type="paragraph" w:styleId="Inhopg6">
    <w:name w:val="toc 6"/>
    <w:basedOn w:val="Standaard"/>
    <w:next w:val="Standaard"/>
    <w:autoRedefine/>
    <w:uiPriority w:val="39"/>
    <w:unhideWhenUsed/>
    <w:rsid w:val="0082525A"/>
    <w:pPr>
      <w:spacing w:line="252" w:lineRule="auto"/>
      <w:ind w:left="1000" w:right="64" w:hanging="10"/>
    </w:pPr>
    <w:rPr>
      <w:rFonts w:ascii="Calibri" w:hAnsi="Calibri" w:cs="Calibri"/>
      <w:color w:val="000000"/>
    </w:rPr>
  </w:style>
  <w:style w:type="paragraph" w:styleId="Inhopg7">
    <w:name w:val="toc 7"/>
    <w:basedOn w:val="Standaard"/>
    <w:next w:val="Standaard"/>
    <w:autoRedefine/>
    <w:uiPriority w:val="39"/>
    <w:unhideWhenUsed/>
    <w:rsid w:val="0082525A"/>
    <w:pPr>
      <w:spacing w:line="252" w:lineRule="auto"/>
      <w:ind w:left="1200" w:right="64" w:hanging="10"/>
    </w:pPr>
    <w:rPr>
      <w:rFonts w:ascii="Calibri" w:hAnsi="Calibri" w:cs="Calibri"/>
      <w:color w:val="000000"/>
    </w:rPr>
  </w:style>
  <w:style w:type="paragraph" w:styleId="Inhopg8">
    <w:name w:val="toc 8"/>
    <w:basedOn w:val="Standaard"/>
    <w:next w:val="Standaard"/>
    <w:autoRedefine/>
    <w:uiPriority w:val="39"/>
    <w:unhideWhenUsed/>
    <w:rsid w:val="0082525A"/>
    <w:pPr>
      <w:spacing w:line="252" w:lineRule="auto"/>
      <w:ind w:left="1400" w:right="64" w:hanging="10"/>
    </w:pPr>
    <w:rPr>
      <w:rFonts w:ascii="Calibri" w:hAnsi="Calibri" w:cs="Calibri"/>
      <w:color w:val="000000"/>
    </w:rPr>
  </w:style>
  <w:style w:type="paragraph" w:styleId="Inhopg9">
    <w:name w:val="toc 9"/>
    <w:basedOn w:val="Standaard"/>
    <w:next w:val="Standaard"/>
    <w:autoRedefine/>
    <w:uiPriority w:val="39"/>
    <w:unhideWhenUsed/>
    <w:rsid w:val="0082525A"/>
    <w:pPr>
      <w:spacing w:line="252" w:lineRule="auto"/>
      <w:ind w:left="1600" w:right="64" w:hanging="10"/>
    </w:pPr>
    <w:rPr>
      <w:rFonts w:ascii="Calibri" w:hAnsi="Calibri" w:cs="Calibri"/>
      <w:color w:val="000000"/>
    </w:rPr>
  </w:style>
  <w:style w:type="paragraph" w:styleId="Geenafstand">
    <w:name w:val="No Spacing"/>
    <w:uiPriority w:val="1"/>
    <w:qFormat/>
    <w:rsid w:val="0082525A"/>
    <w:rPr>
      <w:rFonts w:ascii="Arial" w:eastAsia="Calibri" w:hAnsi="Arial"/>
      <w:szCs w:val="22"/>
      <w:lang w:eastAsia="en-US"/>
    </w:rPr>
  </w:style>
  <w:style w:type="character" w:styleId="Verwijzingopmerking">
    <w:name w:val="annotation reference"/>
    <w:uiPriority w:val="99"/>
    <w:semiHidden/>
    <w:unhideWhenUsed/>
    <w:rsid w:val="008252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2525A"/>
    <w:pPr>
      <w:spacing w:after="167" w:line="252" w:lineRule="auto"/>
      <w:ind w:left="10" w:right="64" w:hanging="10"/>
    </w:pPr>
    <w:rPr>
      <w:rFonts w:ascii="Times New Roman" w:hAnsi="Times New Roman" w:cs="Times New Roman"/>
      <w:color w:val="00000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2525A"/>
    <w:rPr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52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525A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2.jpg"/><Relationship Id="rId3" Type="http://schemas.openxmlformats.org/officeDocument/2006/relationships/customXml" Target="../customXml/item2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BBE4C9DD5094A8A824D2D7A92CC3F" ma:contentTypeVersion="15" ma:contentTypeDescription="Een nieuw document maken." ma:contentTypeScope="" ma:versionID="516458314db63fc13b4b5f7eb6966896">
  <xsd:schema xmlns:xsd="http://www.w3.org/2001/XMLSchema" xmlns:xs="http://www.w3.org/2001/XMLSchema" xmlns:p="http://schemas.microsoft.com/office/2006/metadata/properties" xmlns:ns2="8f9e7646-68f5-489d-9c3d-6b9e518ec384" xmlns:ns3="e741f89a-8aeb-4d5f-86ae-f29f9c5313e1" targetNamespace="http://schemas.microsoft.com/office/2006/metadata/properties" ma:root="true" ma:fieldsID="0a41a1de592934fc926f9fd6fe90d975" ns2:_="" ns3:_="">
    <xsd:import namespace="8f9e7646-68f5-489d-9c3d-6b9e518ec384"/>
    <xsd:import namespace="e741f89a-8aeb-4d5f-86ae-f29f9c531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7646-68f5-489d-9c3d-6b9e518ec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cdbd3f78-6442-4cfd-a6a2-cdfdee836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1f89a-8aeb-4d5f-86ae-f29f9c5313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a682cc-eb2e-415c-86ca-f6d614c7517c}" ma:internalName="TaxCatchAll" ma:showField="CatchAllData" ma:web="e741f89a-8aeb-4d5f-86ae-f29f9c5313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e7646-68f5-489d-9c3d-6b9e518ec384">
      <Terms xmlns="http://schemas.microsoft.com/office/infopath/2007/PartnerControls"/>
    </lcf76f155ced4ddcb4097134ff3c332f>
    <TaxCatchAll xmlns="e741f89a-8aeb-4d5f-86ae-f29f9c5313e1" xsi:nil="true"/>
  </documentManagement>
</p:properties>
</file>

<file path=customXml/itemProps1.xml><?xml version="1.0" encoding="utf-8"?>
<ds:datastoreItem xmlns:ds="http://schemas.openxmlformats.org/officeDocument/2006/customXml" ds:itemID="{752FE71A-2193-416B-93C8-1DBBB0929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A6F37-5605-4C5D-93F5-C1A1A70D8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7646-68f5-489d-9c3d-6b9e518ec384"/>
    <ds:schemaRef ds:uri="e741f89a-8aeb-4d5f-86ae-f29f9c531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26549-500E-4182-9442-22703119D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C507A-B9FD-4EDE-913F-7EBA864BEC1D}">
  <ds:schemaRefs>
    <ds:schemaRef ds:uri="http://schemas.microsoft.com/office/2006/metadata/properties"/>
    <ds:schemaRef ds:uri="http://schemas.microsoft.com/office/infopath/2007/PartnerControls"/>
    <ds:schemaRef ds:uri="8f9e7646-68f5-489d-9c3d-6b9e518ec384"/>
    <ds:schemaRef ds:uri="e741f89a-8aeb-4d5f-86ae-f29f9c5313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2525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veiligheidsplan horeca</vt:lpstr>
    </vt:vector>
  </TitlesOfParts>
  <Company>Gemeente Heemskek</Company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veiligheidsplan evenementen</dc:title>
  <dc:creator>Gemeente Heemskerk</dc:creator>
  <cp:keywords>veiligheidsplan</cp:keywords>
  <cp:lastModifiedBy>Anouk Machielse</cp:lastModifiedBy>
  <cp:revision>6</cp:revision>
  <cp:lastPrinted>2021-06-04T14:52:00Z</cp:lastPrinted>
  <dcterms:created xsi:type="dcterms:W3CDTF">2024-12-23T13:31:00Z</dcterms:created>
  <dcterms:modified xsi:type="dcterms:W3CDTF">2024-12-23T18:57:00Z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a.machielse@heemskerk.nl</vt:lpwstr>
  </property>
  <property fmtid="{D5CDD505-2E9C-101B-9397-08002B2CF9AE}" pid="3" name="Template">
    <vt:lpwstr>Algemeen\Rapport</vt:lpwstr>
  </property>
  <property fmtid="{D5CDD505-2E9C-101B-9397-08002B2CF9AE}" pid="4" name="TemplateId">
    <vt:lpwstr>250D3711D7234F3B92727CD72CB1AAF5</vt:lpwstr>
  </property>
  <property fmtid="{D5CDD505-2E9C-101B-9397-08002B2CF9AE}" pid="5" name="Typist">
    <vt:lpwstr>a.machielse@heemskerk.nl</vt:lpwstr>
  </property>
  <property fmtid="{D5CDD505-2E9C-101B-9397-08002B2CF9AE}" pid="6" name="ContentTypeId">
    <vt:lpwstr>0x010100ED5BBE4C9DD5094A8A824D2D7A92CC3F</vt:lpwstr>
  </property>
  <property fmtid="{D5CDD505-2E9C-101B-9397-08002B2CF9AE}" pid="7" name="MediaServiceImageTags">
    <vt:lpwstr/>
  </property>
</Properties>
</file>